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956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f980c7d-6241-46c8-8890-5481272e81a6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9562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