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numPr>
          <w:ilvl w:val="3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营销方案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前言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随着工业的不断发展，客户对于产品和服务的需求也在不断升级。为了更好地满足客户的需求，提升客户的满意度和忠诚度，制定一份有效的此项目客户营销方案至关重要。本方案旨在通过一系列的营销策略，提升公司在市场的品牌知名度和竞争力。我们根据所投区域内石油e采面向的客户采购需求，编制了切实可行的营销方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Heading5"/>
        <w:numPr>
          <w:ilvl w:val="4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电商采购管理现状和品类特点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一、电商采购管理现状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信息化管理：当前，电商采购管理普遍采用信息化管理手段，如ERP（企业资源计划）、MRP（制造资源计划）等，以提高采购效率和降低采购成本。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供应链协同：电商企业与供应商之间建立紧密的供应链协同关系，通过信息共享、协同采购等方式，实现供应链的高效运作。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采购成本控制：电商企业通过优化采购流程、批量采购、集中采购等方式，控制采购成本，提高采购效益。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质量控制：电商企业对供应商进行严格的质量控制，确保采购到的商品符合品质要求，降低质量风险。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二、品类特点说明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日用百货：日用百货品类包括家居用品、个人护理、食品等，市场需求量大，消费者关注性价比和品质。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电子数码：电子数码品类包括手机、电脑、家电等，消费者对产品性能、创新性和价格敏感。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五金工具：五金工具品类包括建筑、维修、园林等工具，消费者关注产品的实用性和耐用性。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办公用品：办公用品品类包括文具、办公设备、办公家具等，消费者关注产品的性价比和实用性。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 劳保用品：劳保用品品类包括个人防护装备、安全防护用品等，消费者关注产品的安全性和实用性。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 家用电器：家用电器品类包括冰箱、空调、洗衣机等，消费者关注产品的性能、价格和品牌。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Heading5"/>
        <w:numPr>
          <w:ilvl w:val="4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市场分析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客户需求分析：通过对所投区域内石油e采客户的需求分析，我们发现客户对产品质量、价格、配送时效等方面有较高要求。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目标客户群体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1、大型企业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这些企业通常拥有庞大的运营规模和高度专业的勘探、开发团队。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他们注重长期合作伙伴关系，采购决策往往基于产品的可靠性、服务质量和技术创新。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2、中小型企业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相较于大型企业，这些企业的运营规模较小，但增长迅速，具有巨大的发展潜力。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他们可能对成本更为敏感，但同样需要高质量的产品和技术支持以保障生产效率。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3、技术服务企业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这些企业专注于为项目提供技术解决方案和服务，如钻井、完井、油气藏管理等服务。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他们需要与我们合作以获取最新的技术和服务，以提升其自身的服务质量和竞争力。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4、其他相关企业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包括石油机械、石油化工等领域的企业，他们可能需要我们的产品来支持其自身的产品开发和生产。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这些企业通常对产品的技术规格和定制化需求有较高的要求。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品类特点分析：根据所投区域内石油e采的品类特点，我们发现日用百货、电子数码、五金工具等品类具有较高的市场需求。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在所投区域内，石油e采的客户群体主要涉及日用百货、电子数码、五金工具等品类。这些品类在市场需求方面具有较高的潜力，因此，我们将重点关注这些品类，制定相应的营销策略，以满足客户的需求。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首先，针对日用百货类产品，我们将注重产品的品质和实用性，确保产品的质量达到客户的期望。同时，我们将通过各种营销活动，吸引客户购买。此外，我们还将与当地企业、商会等建立合作关系，开展线下推广活动，扩大品牌知名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其次，在电子数码类产品方面，我们将关注产品的创新和科技含量，为客户提供最新、最前沿的电子产品。同时，我们还将利用社交媒体平台，发布产品信息、用户评价、行业资讯等内容，提高客户关注度。此外，我们还将与电商平台合作，开展线上营销活动，吸引客户购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最后，在五金工具类产品方面，我们将注重产品的实用性和耐用性，为客户提供高品质的五金工具。同时，我们还将开展线下推广活动，与当地企业、商会等建立合作关系，扩大品牌知名度。此外，我们还将利用电商平台，开展线上营销活动，吸引客户购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通过以上策略，我们相信能够满足所投区域内石油e采客户的需求，提升客户满意度，提高销售额。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Heading5"/>
        <w:numPr>
          <w:ilvl w:val="4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产品投放策略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产品定位：针对客户需求，我们将产品定位为高品质、性价比高、配送时效快的石油e采电商平台。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产品选择：根据品类特点，我们将在日用百货、电子数码、五金工具等品类中选择市场需求较大的产品进行投放。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产品选择方面，我们将严格筛选供应商，确保所售商品的品质。我们还将与知名品牌合作，引入更多高品质的产品，满足客户对品质的追求。同时，我们还将关注市场动态，及时调整产品结构，以适应客户的需求变化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Heading5"/>
        <w:numPr>
          <w:ilvl w:val="4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销售运营模式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线上营销：利用石油e采电商平台，开展线上营销活动，包括限时折扣、满减优惠、赠品促销等，吸引客户购买。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线下推广：与当地企业、商会等建立合作关系，开展线下推广活动，扩大品牌知名度。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社交媒体营销：利用微博、微信、抖音等社交媒体平台，发布产品信息、用户评价、行业资讯等内容，提高客户关注度。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客户服务：提供优质的客户服务，包括售前咨询、售后支持等，提升客户满意度。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Heading5"/>
        <w:numPr>
          <w:ilvl w:val="4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营销策略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市场调研：深入了解目标客户群体的需求和痛点，挖掘潜在客户和商机，为营销活动提供有力支持。我公司采取以下策略：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精准定位目标客户：通过数据分析、客户反馈和市场分析，明确企业的目标客户群体，包括他们的地理位置、消费习惯、购买偏好等。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采用多样化调研方法：结合在线调查、焦点小组、深度访谈、市场数据分析等多种调研工具，获得全面的市场信息。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持续跟踪市场趋势：定期进行市场调研，关注行业动态和市场变化，以便及时调整营销策略。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利用大数据分析：利用先进的数据分析技术，对客户数据进行深入挖掘，发现客户的潜在需求和未被满足的市场空间。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跨界合作与学习：与其他行业或企业进行合作，借鉴其在市场调研方面的成功经验，拓宽视野，获取新的市场洞察。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客户参与和互动：通过社交媒体、客户服务平台等渠道，鼓励客户参与和互动，收集客户的直接反馈，增强市场调研的实效性。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整合线上线下资源：结合线上营销和线下活动，全方位收集市场信息，形成立体的市场调研网络。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快速响应市场变化：根据市场调研的结果，迅速调整产品服务、营销策略和客户服务，以满足市场和客户的需求。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通过这些策略，我公司可以更加精准地进行市场调研，从而更好地理解客户需求，把握市场机会，提升营销活动的效果。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2.产品定位：根据市场调研结果，优化产品组合，提升产品质量和性能，满足不同客户群体的需求。我公司采取以下策略：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细分市场：根据客户需求的差异，将市场细分为多个子市场。这有助于企业更准确地识别不同客户群体的特定需求。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明确价值主张：为每个细分市场制定清晰的价值主张，确保产品特性与目标客户的需求和期望相匹配。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优化产品组合：根据市场调研数据，调整产品线，淘汰低效或不符合市场需求的产品，增加潜在高利润产品的比重。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提升产品质量：通过改进设计、材料和生产工艺，提升产品的耐用性、可靠性、易用性和外观设计，以增强竞争力。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增强性能特点：针对目标客户群体的关键需求，增强产品的性能特点，如增加功能、提高效率、减少能耗等。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创新与差异化：鼓励研发团队进行创新，开发具有独特特点和创新功能的产品，以区别于竞争对手。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定价策略：根据产品的质量和性能，以及目标客户群体的支付意愿，制定合理的定价策略。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品牌建设：通过有效的品牌传播和营销活动，提升品牌形象，增强客户对产品的认知和信任。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持续改进：建立机制，鼓励收集客户反馈，并根据这些反馈持续改进产品，确保产品能够满足市场变化和客户需求。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灵活适应市场变化：密切关注市场动态，快速响应市场变化，灵活调整产品定位和策略。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通过这些措施，我公司可以更有效地满足不同客户群体的需求，提升产品的市场竞争力，实现业务的持续增长。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3.价格策略：根据产品定位和市场行情，制定具有竞争力的价格策略，提高产品的性价比。我公司采取以下策略：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成本分析：深入了解产品的成本结构，包括生产成本、运营成本、物流成本等，以确保在定价时有足够的利润空间。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市场调研：研究市场行情，了解竞争对手的价格策略、产品定位和市场占有率，以及消费者的价格敏感度和支付意愿。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价值沟通：确保产品的价值在定价时得到充分沟通，通过营销和品牌建设活动，让消费者理解产品的独特性和高性价比。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定价目标：明确定价目标，如市场份额、利润率、快速回款等，根据目标制定相应的价格策略。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价格测试：在特定市场进行价格测试，通过不同价格点的测试，了解消费者的反应和接受度，以确定最佳价格点。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心理定价：利用心理学的原理，如定价点、价格首位效应等，制定能够引发消费者积极反应的价格。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促销和折扣：制定促销和折扣策略，如节假日促销、捆绑销售、忠诚度奖励等，以增加销售量和市场份额。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动态定价：根据市场需求和供应情况，实施动态定价策略，如在需求高峰期提高价格，在淡季提供折扣等。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多渠道定价：在不同的销售渠道上实施差异化的定价策略，如线上与线下渠道、不同地区的价格等，以最大化利润。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客户关系管理：根据客户关系和忠诚度，提供差异化的价格优惠，如VIP客户折扣、长期合作协议等。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4.渠道建设：拓展销售渠道，包括线上和线下渠道，提高产品的覆盖率和可获得性。我公司采取以下措施：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市场分析：首先，对目标市场进行深入分析，了解消费者的购买习惯、偏好以及市场趋势。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渠道评估：评估现有渠道的效益，包括线上渠道（如企业官网、电商平台、社交媒体等）和线下渠道（如实体店铺、分销商、代理商等）。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多渠道策略：制定多渠道策略，结合线上和线下渠道，以提高产品的可见度和可接触性。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电商平台合作：与主要电商平台合作，利用其流量和影响力，提升产品的销售。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社交媒体营销：利用社交媒体平台进行产品推广，增加品牌曝光度和用户参与度。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线下网络优化：优化线下销售网络，如增加高流量区域的店铺，或与连锁店、超市等建立合作关系。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物流和配送：建立高效的物流和配送系统，确保产品能够快速、安全地送达消费者手中。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客户服务：提供优质的客户服务，包括售前咨询、售后支持和便捷的退换货政策，以提升顾客满意度。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数据分析：利用数据分析工具，跟踪渠道表现，了解客户行为，优化渠道布局和营销策略。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渠道整合：整合线上线下渠道，实现无缝购物体验，如线上预订线下取货，或线下体验线上购买。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合作伙伴关系：建立稳固的合作伙伴关系，如与当地分销商、代理商合作，利用他们的本地资源和市场。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市场反馈：定期收集市场反馈，了解渠道表现和消费者满意度，及时调整渠道策略。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5.促销活动：开展各类促销活动，如优惠促销、赠品活动等，吸引客户的注意力，提高销售业绩。我公司采取以下策略：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目标客户定位：明确促销活动的目标客户群体，了解他们的需求和购买行为，以便设计更具吸引力的促销活动。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促销策略个性化：根据不同客户群体的特点，设计个性化的促销策略，如针对年轻人的时尚促销、针对家庭用户的优惠套装等。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时间段选择：选择合适的时机进行促销，如节假日、购物季、特殊纪念日等，以利用消费者的购物热情。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优惠力度：确保促销活动的优惠力度足够吸引客户，如折扣、限时优惠、买一送一等。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宣传推广：加大促销活动的宣传力度，利用多种渠道如社交媒体、广告、邮件营销等，扩大活动的影响力。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产品组合：合理搭配产品组合，推出优惠套餐，提升消费者的购买意愿。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互动性提升：通过举办互动性强的活动，如抽奖、游戏等，增加顾客的参与度和粘性。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赠品策略：选择与产品相关的高质量赠品，提升促销活动的吸引力。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限时限量：采用限时限量的方式，增加促销的紧迫感，促使消费者尽快下单。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数据分析：利用数据分析工具，跟踪促销活动的效果，了解客户反馈，及时调整策略。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后续服务：促销活动结束后，提供优质的售后服务，确保顾客满意度，促进复购。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评估与优化：对促销活动进行评估，分析其成本效益，不断优化活动方案，以提高未来的促销效果。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通过这些措施，我公司可以更有效地开展促销活动，吸引客户，提高销售业绩，并在竞争激烈的市场中脱颖而出。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5.品牌宣传：加强品牌宣传和推广，提升品牌知名度和美誉度，增强客户对品牌的信任感和忠诚度。我公司采取以下策略：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品牌定位：明确品牌定位，确保品牌信息一致性和传播的精准性。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故事讲述：通过品牌故事讲述，传达品牌价值观和独特性，建立情感连接。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多渠道传播：利用多种传播渠道，包括社交媒体、线上线下活动、公关文章、广告等，扩大品牌影响力。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KOL合作：与行业内的意见领袖或知名人士合作，利用他们的影响力提升品牌知名度。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用户口碑：鼓励满意的客户分享他们的正面体验，利用用户口碑营销提高品牌信誉。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品牌视觉：保持一致的品牌视觉元素，如标志、色彩、字体等，增强品牌识别度。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内容营销：创造有价值的内容，如博客文章、视频、信息图表等，提供给目标客户，展示品牌专业知识。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社交媒体互动：在社交媒体上积极与用户互动，回应评论和私信，提高品牌亲和力。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数据监测：使用数据分析工具监控品牌宣传效果，了解受众反应，及时调整策略。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长期品牌建设：将品牌宣传和推广视为长期战略，持续投入和维护品牌资产。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通过这些策略，我公司可以有效提升品牌知名度和美誉度，建立客户对品牌的信任感和忠诚度，从而在竞争激烈的市场中脱颖而出。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6.客户关系管理：建立完善的客户关系管理系统，及时了解客户需求和反馈，提供个性化的服务和支持，提高客户满意度和忠诚度。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客户数据集成：整合不同渠道和系统的客户数据，创建统一的客户信息档案，以便全面了解客户。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客户细分：根据客户的购买行为、偏好、需求等因素进行细分，实现精准营销和服务。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交互渠道优化：优化客户与企业之间的交互渠道，如电话、邮件、社交媒体、在线客服等，确保渠道的便捷性和高效性。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个性化沟通：利用客户数据，进行个性化沟通，提供符合客户需求的定制化服务和支持。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反馈机制建立：建立有效的客户反馈机制，及时收集客户意见和建议，用于改进产品和服务。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客户服务培训：对客户服务团队进行专业培训，提升他们的服务技能和产品知识，确保能够准确理解客户需求并提供恰当的帮助。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自动化营销：运用自动化营销工具，根据客户行为和偏好发送个性化的营销信息，提高营销效率。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客户体验管理：关注客户在使用产品或服务过程中的每一个触点，确保提供一致和高质量的体验。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忠诚度计划：设计并实施客户忠诚度计划，如积分奖励、会员特权等，激励客户持续与企业保持良好的关系。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社交媒体监控：监控社交媒体上的客户讨论和评价，及时响应客户关切，维护品牌形象。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分析与报告：定期分析客户关系管理数据，生成报告，以便制定基于数据的决策。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持续改进：将客户反馈和业务结果作为优化客户关系管理系统的依据，持续改进并提升服务质量和客户满意度。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7.合作伙伴关系建设：与项目产业链上下游企业建立合作伙伴关系，实现资源共享和互利共赢，提升整体竞争力。我公司采取以下策略：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供应链协同：与供应商建立稳定的合作关系，确保原材料的质量和供应的稳定性。同时，提供反馈和建议，帮助供应商改进产品和服务。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共同研发：与研发机构或技术领先的企业合作，共同开展技术研发，共享研发成果，降低研发成本，加快创新速度。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市场拓展：与分销商、代理商建立紧密的合作关系，共同开拓市场，扩大产品销量。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服务与支持：为上下游企业提供必要的技术支持和售后服务，提高整个产业链的服务水平。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资源共享：通过共享设备、技术、信息等资源，降低生产成本，提高效率。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品牌合作：利用各自的品牌优势，进行品牌合作，提升产品知名度和美誉度。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人才培养：开展人才交流和培训合作，提升整个产业链的人才素质。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风险共担：在面临市场变化、政策调整等风险时，共同应对，降低单一企业的风险压力。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政策倡导：共同关注和倡导有利于项目产业链发展的政策，为整个行业创造良好的发展环境。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环境保护：共同承担环境保护责任，实现绿色发展，提升整个产业链的社会形象。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应急响应：建立应急响应机制，共同应对突发事件，确保产业链的稳定运行。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长期规划：制定长期合作规划，确保合作关系的稳定性和持续性。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Heading5"/>
        <w:numPr>
          <w:ilvl w:val="4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执行计划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组织架构：成立专门的营销团队，负责制定和执行营销计划，明确各成员的职责和分工。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团队专业化：确保营销团队由具有专业知识和经验的成员组成，每个成员都在其领域内具备专业技能。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明确角色和职责：为团队中的每个成员明确定义角色和职责，确保每个人都清楚自己的任务和期望成果。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协同工作机制：建立有效的协同工作机制，确保团队成员之间的沟通顺畅，能够高效地共同推进项目。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培训和发展：定期为营销团队成员提供培训和发展机会，帮助他们更新知识、提升技能，以适应不断变化的市场环境。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绩效评估：实施客观的绩效评估体系，根据营销活动的成果和目标完成情况进行评估，以确保团队成员的努力与成果相匹配。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激励机制：建立合理的激励机制，激发团队成员的积极性和创造力，鼓励他们超额完成任务。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信息共享：确保团队内部信息共享，包括市场数据、客户反馈和竞争对手分析，以便于团队成员做出更好的决策。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跨部门合作：鼓励营销团队与其他部门，如销售、产品开发、客户服务等部门的紧密合作，以实现资源和信息的最大化利用。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灵活的组织结构：根据市场变化和业务需求，调整营销团队的结构，确保组织架构的灵活性和适应性。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战略规划：确保营销团队参与公司战略规划的过程，使营销活动与公司长期目标保持一致。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客户关系管理：强调客户关系管理的重要性，确保营销团队将客户需求和满意度作为工作的核心。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技术支持：为营销团队提供必要的技术支持，如营销自动化工具、数据分析软件等，以提高工作效率和精准度。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2.时间安排：制定详细的执行时间表，确保各项营销活动的顺利进行。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明确活动目标：在制定时间表之前，明确每个营销活动的目标，确保所有活动都符合企业的整体营销战略。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活动规划：为每个营销活动制定详细的规划，包括活动的主题、内容、目标受众、推广渠道等。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时间分配：合理分配时间，确保每个阶段的任务都有足够的时间完成，同时留出缓冲时间以应对不可预见的情况。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里程碑设定：设定关键里程碑，监控营销活动的重要阶段，确保按时完成。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资源配备：根据活动需求，合理分配人力、物力、财力等资源，确保活动顺利进行。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沟通机制：建立有效的沟通机制，确保团队成员之间、团队与高层管理之间的信息流通畅通。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风险管理：识别可能的风险因素，并制定相应的应对策略，以减少风险对活动的影响。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监测和调整：在活动进行过程中，持续监测进度，并根据实际情况及时调整时间表。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依赖关系管理：明确各项活动之间的依赖关系，确保关键活动的完成不会受到其他活动的延误。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反馈和评估：在活动结束后，收集反馈信息，评估时间安排的合理性，以便于未来改进。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文档化：将时间安排和执行计划文档化，便于团队成员参考和遵循。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持续改进：将时间安排的优化作为一个持续改进的过程，不断学习和借鉴行业最佳实践。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3.资源配置：合理分配人力、物力和财力等资源，确保营销活动的有效推进。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需求分析：在资源配置前，对营销活动的需求进行详细分析，包括所需的人力、物力和财力资源。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优先级排序：根据营销活动的目标和重要性，对活动进行优先级排序，确保关键活动获得足够的资源。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预算规划：合理规划营销预算，确保资源的有效利用，同时留有一定的灵活性以应对意外情况。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人力资源规划：根据活动需求，合理分配具备相关技能和经验的员工，提供必要的培训，提升团队效率。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分工明确：确保每个团队成员的责任和任务明确，避免资源浪费和重复工作。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协作工具使用：利用协作工具和项目管理软件，提高团队协作效率，确保资源的有效分配和利用。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实时监控：在活动执行过程中，实时监控资源的使用情况，及时调整资源分配，以应对变化。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绩效评估：对资源使用的绩效进行评估，了解资源配置的成效，为未来的资源分配提供依据。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灵活调整：根据活动的实际进展和效果，灵活调整资源配置，确保资源用在最需要的地方。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跨部门协作：鼓励跨部门协作，共享资源，提高资源利用效率，避免资源重复投资。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风险管理：识别可能的风险，制定风险应对策略，减少资源浪费和风险影响。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持续改进：将资源配置的优化作为一个持续改进的过程，定期回顾和总结经验教训，不断提升资源管理能力。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4.监测与评估：建立有效的监测与评估机制，及时调整营销策略和计划，提高营销效果。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关键绩效指标（KPIs）设定：明确界定营销活动的关键绩效指标，如销售额、市场份额、客户增长率、客户保留率等，以便于量化评估效果。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数据收集与分析：建立系统化的数据收集和分析流程，确保收集到准确、全面的数据，为评估提供依据。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实时监测：利用现代技术手段，实时监测营销活动的效果，如网站流量、社交媒体互动、广告投放效果等。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定期的评估报告：制定定期的评估报告周期，及时生成报告，分析营销活动的表现，以及与既定目标的差距。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反馈机制：建立有效的反馈机制，收集来自客户、市场和内部团队的反馈，用于改进营销策略。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灵活的调整机制：确保营销策略和计划能够根据监测和评估结果快速调整，以适应市场变化。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A/B测试：在营销活动中运用A/B测试，对比不同策略和方法的效果，以便做出更有针对性的决策。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用户行为分析：深入分析用户行为数据，了解客户的需求和偏好，用于优化营销内容和方法。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竞争对手分析：定期分析竞争对手的营销活动，了解行业动态，为自己的营销策略提供参考。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跨渠道协同：确保不同营销渠道之间的协同效应，如线上与线下、社交媒体与电子邮件等。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资源再分配：根据评估结果，调整资源分配，将更多的资源投入到表现良好的渠道和活动中。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持续学习与改进：鼓励团队持续学习最新的营销理论和实践，不断改进营销策略和方法。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5.持续改进：根据监测与评估结果，不断优化营销方案和策略，提高营销效率和业绩。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6.建立持续改进的文化：在组织内部推广一种持续学习和创新的文化，鼓励员工不断寻求改进营销活动的途径。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定期的审查和更新：定期审查营销策略和计划，确保它们与当前市场趋势和业务目标保持一致。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跨部门协作：鼓励不同部门之间的协作，如营销、销售、客户服务等部门，以共同优化客户体验和营销效果。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客户反馈机制：建立和维护一个有效的客户反馈机制，收集客户意见和需求，用于指导营销改进。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实验和测试：鼓励尝试新的营销方法和渠道，进行A/B测试或多变量测试，以找到最有效的营销策略。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数据分析：利用先进的数据分析工具和技术，深入挖掘数据，发现营销活动中的潜在问题和改进机会。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培训和发展：为营销团队提供持续的培训和发展机会，确保他们掌握最新的营销技能和知识。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技术整合：整合和利用最新的营销技术，如CRM系统、营销自动化工具、人工智能等，以提高营销效率。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流程优化：审查和优化内部营销流程，消除不必要的步骤，减少浪费，提高工作效率。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预算优化：根据营销活动的表现和ROI，调整预算分配，将资源投入到最有效的渠道和活动上。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竞争分析：定期分析竞争对手的营销策略，从他们的成功和失败中学习，为自己的营销策略提供参考。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设定明确的改进目标：根据监测与评估结果，设定具体的改进目标，制定明确的行动计划，跟踪进度。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Heading5"/>
        <w:numPr>
          <w:ilvl w:val="4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营销预算与效果评估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营销预算：根据市场分析，制定合理的营销预算，确保营销活动的顺利进行。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效果评估：定期评估营销活动的效果，包括销售额、客户增长、品牌知名度等，根据评估结果调整营销策略。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Heading5"/>
        <w:numPr>
          <w:ilvl w:val="4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预期效果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通过本方案的实施，预期将实现以下效果：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提高公司知名度和竞争力；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拓展销售渠道和客户资源；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提升产品品质和服务水平；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增加销售额和市场占有率；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 提高客户满意度和忠诚度。</w:t>
      </w:r>
      <w:r>
        <w:rPr>
          <w:rFonts w:ascii="SimSun" w:hAnsi="SimSun" w:eastAsia="SimSun" w:cs="SimSun"/>
          <w:sz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lvl w:ilvl="0">
      <w:isLgl w:val="false"/>
      <w:lvlJc w:val="left"/>
      <w:lvlText w:val="%1、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10">
    <w:abstractNumId w:val="9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