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296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531e468-8e84-416d-8f60-77aa6176708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296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2974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d9ed3a-cea0-4a20-8075-6e07329f12e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2974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