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/>
    </w:p>
    <w:tbl>
      <w:tblPr>
        <w:tblStyle w:val="1_677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规格和型号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买方名称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买方联系人及电话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合同价格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项目概况及投标人履约情况</w:t>
            </w:r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_677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