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商品基础信息及价格管理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商品信息管理基础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我们公司将完善商品信息管理基础，确保商品信息准确、完整。我们将建立商品信息数据库，实现商品信息的统一管理，便于查询和更新。同时，我们还将对商品信息进行定期审核，确保信息的时效性和准确性。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我们公司具备专门的商品信息数据库，用于存储和管理所有商品的相关信息。这个数据库将包括商品的基本信息、图片、价格、库存、供应商信息等，确保所有商品信息都能在一个统一的平台上进行查询和更新。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商品价格管理系统，用于管理和更新商品的价格信息。这个系统将自动跟踪市场价格变化，并根据市场情况及时调整商品价格。同时，我们还将与供应商建立紧密的合作关系，确保商品价格的合理性和竞争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我们公司具备商品库存管理系统，用于监控和管理商品的库存水平。这个系统将自动更新库存数据，确保商品的实时库存信息准确无误。我们还将与供应商建立紧密的合作关系，确保商品的稳定供应。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为了确保商品信息的准确性和及时性，公司具备商品信息审核流程。这个流程将包括供应商提供的商品信息审核、内部商品信息审核、商品信息更新流程等。我们将设立一个专门的审核团队，负责定期检查和更新商品信息。确保所有的商品信息都是最新的，并且与实际商品保持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我们还将建立一套严格的商品信息管理流程，确保商品信息的准确性。这个流程将包括供应商提供的商品信息审核、内部商品信息审核、商品信息更新流程等，确保商品信息的准确性和及时性。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附：商品基础信息管理示例截图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商品属性管理体系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商品价格管控策略和措施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一、商品价格管控目标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确保商品价格的合理性和竞争力；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维护公司的利润空间和市场地位；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保持商品价格的稳定，避免大幅波动。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二、商品价格管控机制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价格监控系统：建立一个专门的价格监控系统，实时关注市场价格动态。系统将自动采集市场价格数据，并进行分析，以便我们及时了解市场价格变化。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价格审批流程：设立一个专门的价格审批团队，负责商品价格的审批工作。审批团队将根据市场价格数据、公司成本、竞争对手价格等因素，制定合理的价格策略。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价格调整机制：根据市场价格变化和公司成本，定期对商品价格进行调整。调整后的价格将经过审批团队审批，以确保价格的合理性和稳定性。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供应商合作：与供应商建立长期合作关系，通过批量采购、集中采购等方式，降低采购成本。同时，与供应商协商，争取更优惠的价格，以降低商品成本。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三、商品价格管控措施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管控奖惩机制：设立一套价格管控奖惩机制，对于价格管控工作表现优秀的员工，给予奖励；对于表现不佳的员工，给予处罚。这将有助于提高员工对价格管控工作的重视程度，确保价格管控工作的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定期价格审核：对商品价格进行定期审核，以确保价格的合理性和准确性。审核将包括价格制定、价格审批、价格调整等环节。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内部沟通与协作：建立一个内部沟通与协作机制，确保价格管控工作的顺利进行。相关部门将共同参与价格管控工作，共同制定价格策略。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客户反馈与满意度调查：定期开展客户满意度调查，了解客户对商品价格的反馈。根据客户反馈，及时调整价格策略，提高客户满意度。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价格监控系统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一、价格监控系统目标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实时监控市场价格动态，确保商品价格的合理性和竞争力；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帮助公司及时调整价格策略，应对市场变化；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提高公司对市场价格变化的敏感度，降低价格风险。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二、价格监控系统架构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数据采集模块：通过网络爬虫、API接口等方式，实时采集各大电商平台、行业网站、新闻资讯等与商品价格相关的数据；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数据处理模块：对采集到的数据进行清洗、去重、转换等处理，确保数据的准确性和完整性；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数据分析模块：利用大数据分析、机器学习等技术，对处理后的数据进行深入分析，挖掘价格趋势、竞争对手价格等信息；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预警与报告模块：根据分析结果，对异常价格波动、竞争对手价格变化等事件进行预警，并提供详细的报告；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价格策略制定模块：结合分析结果和公司成本、利润等指标，制定合理的商品价格策略。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三、价格监控系统功能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实时监控：系统可以实时采集和展示市场价格数据，帮助公司时刻关注市场动态；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数据处理：系统具备数据清洗、去重、转换等功能，确保数据的准确性和完整性；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数据分析：系统可以对市场价格数据进行多维度分析，如价格趋势、竞争对手价格、价格波动等，为公司提供有价值的信息；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预警与报告：系统可以对异常价格波动、竞争对手价格变化等事件进行预警，并提供详细的报告，帮助公司及时应对市场变化；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价格策略制定：系统可以根据分析结果和公司成本、利润等指标，为公司提供价格策略建议，助力公司制定合理的商品价格。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四、价格监控系统优势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实时性：系统可以实时采集和展示市场价格数据，帮助公司时刻关注市场动态；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准确性：系统具备数据处理功能，确保数据的准确性和完整性；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全面性：系统可以采集多个电商平台、行业网站、新闻资讯等与商品价格相关的数据，提供全面的市场价格信息；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智能化：系统利用大数据分析、机器学习等技术，实现对市场价格的智能分析，为公司提供有价值的信息；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灵活性：系统可以根据公司需求，灵活调整监控商品和价格指标，满足不同场景下的监控需求。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商品价格管控流程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一、商品价格管控流程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价格制定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（1）收集市场价格信息：通过价格监控系统、市场调研等方式，收集同行业、同类商品的市场价格信息；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（2）分析成本：分析商品的成本构成，包括原材料、生产、物流、仓储、人工等成本；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（3）确定目标利润：根据市场价格信息和成本分析，确定商品的目标利润；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（4）制定价格策略：结合市场价格信息、成本和目标利润，制定商品的价格策略。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（1）提交价格审批申请：将制定好的商品价格策略提交给价格审批部门；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（2）审批部门审核：审批部门对价格策略进行审核，包括价格合理性、市场竞争力、公司利润等方面；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（3）审批决策：审批部门根据审核结果，做出是否批准的价格决策；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（4）反馈审批结果：审批部门将审批结果反馈给价格制定部门，包括审批通过或修改意见。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（1）监控市场价格变化：通过价格监控系统实时监控市场价格动态；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（2）分析价格变动原因：分析市场价格变动的原因，包括竞争对手价格变动、市场供需变化等；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（3）评估价格调整必要性：评估是否需要调整价格，包括价格竞争力、公司利润等方面；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（4）制定价格调整方案：根据分析结果，制定价格调整方案，包括调整幅度、调整时间等。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价格执行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（1）执行价格策略：将审批通过的价格策略执行到销售环节；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（2）监控价格执行效果：监控商品价格调整后的市场反应，包括销售情况、客户反馈等；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（3）收集反馈信息：收集客户对商品价格的反馈，包括价格满意度、价格竞争力等；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（4）评估价格调整效果：根据反馈信息，评估价格调整的效果，包括销售情况、客户满意度等。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二、商品价格管控关键环节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价格制定：合理制定商品价格，确保价格的合理性和竞争力；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价格审批：严格审批价格策略，确保价格的合理性和可行性；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价格调整：根据市场变化，及时调整价格，保持价格的竞争力；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价格执行：严格执行价格策略，确保价格的稳定性和一致性。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三、商品价格管控奖惩机制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奖励：对在价格管控工作中表现优秀的员工给予奖励，以激励员工积极参与价格管控工作；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处罚：对在价格管控工作中出现失误的员工给予处罚，以警示员工重视价格管控工作。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四、商品价格管控培训与宣传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对员工进行价格管控培训，提高员工对价格管控工作的认识和能力；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加强价格管控宣传，提高员工对价格管控工作的重视程度。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6"/>
        <w:numPr>
          <w:ilvl w:val="5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价格管控奖惩机制管理制度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一、奖惩机制目标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激励员工积极参与价格管控工作，提高价格管控效果；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规范价格管控工作，确保价格管控的公正、公平；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提升公司整体竞争力和盈利能力。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二、奖惩机制原则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公平原则：奖惩机制应公平对待所有员工，确保每个员工都有机会获得奖励或受到惩罚；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激励原则：奖惩机制应能够激发员工的工作积极性和创造力，提高工作效率；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时效原则：奖惩机制应及时进行，以增强奖惩效果；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教育原则：奖惩机制应具有教育意义，使员工认识到价格管控的重要性。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三、奖惩机制内容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奖励措施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（1）优秀员工奖励：对在价格管控工作中表现优秀的员工给予物质奖励，如奖金、奖品等；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（2）晋升机会：对表现优秀的员工提供晋升机会，提高其职位和待遇；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（3）表彰：对表现优秀的员工进行表彰，提升其个人荣誉；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（4）培训机会：对表现优秀的员工提供培训机会，提升其专业技能。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惩罚措施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（1）罚款：对违反价格管控规定或工作失误的员工给予罚款，以示惩戒；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（2）警告：对轻微违反价格管控规定或工作失误的员工给予警告，提醒其注意；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（3）降职：对严重违反价格管控规定或工作失误的员工给予降职，以示惩戒；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（4）解除劳动合同：对严重违反价格管控规定或工作失误，且屡教不改的员工，解除劳动合同。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四、奖惩机制实施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奖惩对象：所有参与价格管控工作的员工；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奖惩标准：根据员工在价格管控工作中的表现，制定明确的奖惩标准；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奖惩程序：按照规定的奖惩程序进行，确保奖惩的公正、公平；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奖惩结果公示：奖惩结果应及时公示，接受员工的监督。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五、奖惩机制监督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设立奖惩监督小组：负责监督奖惩机制的实施，确保奖惩的公正、公平；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接受员工投诉：设立投诉渠道，接受员工对奖惩机制的投诉和建议；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定期评估：定期对奖惩机制进行评估，根据评估结果调整和完善奖惩机制。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六、奖惩机制培训与宣传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对员工进行奖惩机制培训，提高员工对奖惩机制的认识和理解；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加强奖惩机制宣传，提高员工对价格管控工作的重视程度。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