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1727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b2e8958-c15e-4ea3-b610-8f05f788ec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17270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