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b2e58a5-ba40-42d1-a0c6-9368f2722a1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