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致：华油阳光（北京）商贸有限责任公司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我代表我们公司郑重承诺，不存在下列情形：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(1)投标人不得相互串通投标，不得排挤其他投标人的公平竞争，损害招标人或者其他投标人的合法权益。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(2)投标人不得与招标人串通投标，损害国家利益、社会公共利益、集团公司利益或者他人的合法权益。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(3)投标人不得以向招标人或者评标委员会成员等对招标有影响力的单位和个人提供财务或者其他好处等不正当手段谋取中标。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(4)投标人不得以可能影响合同履行的异常低价竞标，也不得以他人名义投标、允许他人以本人名义投标或者以其他方式弄虚作假投标。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我们承诺，将诚实守信地遵守上述事项，并确保在投标过程中遵守法律法规、遵循商业道德，以保证招标过程的公正性和透明度。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谢谢您对我们的信任和支持！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投 标 人：盘锦新隆发实业有限公司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spacing w:line="360" w:lineRule="auto" w:before="0" w:after="0"/>
        <w:ind w:firstLine="420"/>
        <w:rPr/>
      </w:p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致：华油阳光（北京）商贸有限责任公司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我代表我们公司郑重承诺，不存在下列情形：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(1)投标人不得相互串通投标，不得排挤其他投标人的公平竞争，损害招标人或者其他投标人的合法权益。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(2)投标人不得与招标人串通投标，损害国家利益、社会公共利益、集团公司利益或者他人的合法权益。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(3)投标人不得以向招标人或者评标委员会成员等对招标有影响力的单位和个人提供财务或者其他好处等不正当手段谋取中标。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(4)投标人不得以可能影响合同履行的异常低价竞标，也不得以他人名义投标、允许他人以本人名义投标或者以其他方式弄虚作假投标。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我们承诺，将诚实守信地遵守上述事项，并确保在投标过程中遵守法律法规、遵循商业道德，以保证招标过程的公正性和透明度。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谢谢您对我们的信任和支持！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投 标 人：盘锦新隆发实业有限公司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spacing w:line="360" w:lineRule="auto" w:before="0" w:after="0"/>
        <w:ind w:firstLine="420"/>
        <w:rPr/>
      </w:p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致：华油阳光（北京）商贸有限责任公司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我代表我们公司郑重承诺，不存在下列情形：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(1)投标人不得相互串通投标，不得排挤其他投标人的公平竞争，损害招标人或者其他投标人的合法权益。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(2)投标人不得与招标人串通投标，损害国家利益、社会公共利益、集团公司利益或者他人的合法权益。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(3)投标人不得以向招标人或者评标委员会成员等对招标有影响力的单位和个人提供财务或者其他好处等不正当手段谋取中标。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(4)投标人不得以可能影响合同履行的异常低价竞标，也不得以他人名义投标、允许他人以本人名义投标或者以其他方式弄虚作假投标。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我们承诺，将诚实守信地遵守上述事项，并确保在投标过程中遵守法律法规、遵循商业道德，以保证招标过程的公正性和透明度。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谢谢您对我们的信任和支持！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投 标 人：盘锦新隆发实业有限公司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