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media/image2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14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54efbac-02e6-4eaa-ab18-ee0550755bd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14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29530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620fc90-c52d-4e24-9b11-7848e63588b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9530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