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4771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b0c3953-58e8-43c1-9691-b24a4680340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47712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