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4"/>
        <w:numPr>
          <w:ilvl w:val="3"/>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8"/>
        </w:rPr>
        <w:t xml:space="preserve">配送方案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招标文件中，华油阳光（北京）商贸有限责任公司对配送方案的完整性和科学性有着明确的要求。为了满足这些要求，我们将编制包括常规配送、紧急配送、最后一公里应对方案在内的配送方案。我们将根据不同情况，满足招标人配送时效的要求，并能够提供经典案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1、规范市场，良性竞争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遵守国家的法规政策，杜绝恶性竞争，切实保证行业的良好经营环境及市场秩序。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物流产业链的上下游企业之间相互扶持，解决好行业及企业经营和发展过程中遇到的问题， 共同维护好企业的利益和社会的安定。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2、提高运输IT系统、GPS的使用率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具体为运输IT系统可以针对具体的配送车辆,自动规划出最优的配送路线,设计出合理的时速,提前规避交通拥堵,实现路径优化,准时到达取货点。同时,GPS有效跟踪货物在路上的情况,及时调整车辆配送计划。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统一包装规格,进行车辆配积载,提高车辆满载率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具体可以使用一些重复使用的包装材料,在物品分类的基础之上,针对不同重量体积的物品,制定出不同的包装规格,使得包装更加标准化,方便装车和配载。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4、利用物流需求预测模型进行配送需求预测,有效地促进资源对接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具体可以运用时间序列、回归分析等预测方法,预测出配送区域的快件量,再结合配送地的人员、设备等基础设施情况,合理地调配車辆人员,做到资源有效对接利用。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5、实行送取结合,保证线路的稳定性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利用供应链管理中的循环取货思想,配送员在送货的同时,可以 对揽件点进行收货,使得包裹可以及早地进入运输环节。同时,也可以通过收取重复利用的包装材料的方式,以保证车辆装载率和线路需求的相对稳定。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6、改变配送人员的薪资结算方式,建立配送人员评价管理系统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具体可以根据货物价值、服务评价、保险等进行薪资结算。同时,建立专门面向顾客的配送人员评价管理平台,让顾客真实评价配送员的服务,以便于其他顾客也能根据服务评价,选择具体的配送员进行配送。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7、合理进行配送站点、自提点、自提柜的布局</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具体为根据地理情况,划分出配送区域,再依据平均周转量、交通条件等情况,运用重心法、层次分析法等方法确定选址。同时,针对自提取货,应将自提点布局在人员活动相对集中的地点,有效避免资源浪费。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8. 配送时间优化：为了优化配送时间，我们采取了一系列措施，以确保订单能够快速、准确地送达客户手中。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首先，我们采用了先进的物流管理系统（LMS）。这个系统能够自动处理订单信息，并根据实时数据预测配送时间。它还允许我们监控配送状态，确保订单在正确的时间被正确地处理。通过这个系统，我们可以更准确地预测配送时间，并在必要时进行调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其次，我们优化了路线规划。我们使用先进的算法和地理信息系统（GIS）技术来规划最佳路线，以减少配送时间并提高效率。这些算法考虑了路况、交通流量、天气等因素，以确保配送路线的优化。例如，我们可能会避免在高峰时段和交通拥堵的路段配送，以减少配送时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此外，我们提高了配送频率。通过增加配送车辆和优化配送路线，我们能够更快地处理订单并减少等待时间。这意味着订单可以在更短的时间内被处理并送达客户。例如，我们可能会增加配送车辆的数量，以提高配送频率，从而缩短配送时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通过这些措施，我们能够显著缩短配送时间，提高订单处理效率，并减少客户等待时间。这不仅提高了客户满意度，还提高了公司的运营效率和竞争力。例如，更快的配送时间可以提高客户对公司的信任和忠诚度，从而增加公司的市场份额。</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通过采用先进的物流管理系统、优化路线规划和提高配送频率等措施，我们能够显著缩短配送时间，提高订单处理效率，并减少客户等待时间。这不仅提高了客户满意度，还提高了公司的运营效率和竞争力。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9. 配送地址精准化：配送地址精准化是确保订单能够准确无误地送达客户手中的关键环节。为了实现这一目标，我们采取了一系列措施：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首先，我们采用了高级地理信息系统（GIS）技术。GIS技术能够提供详细的地图数据和地理信息，帮助我们准确地定位客户地址。通过GIS技术，我们可以精确地确定客户所在的位置，并确保配送地址的准确性。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其次，我们引入了全球定位系统（GPS）技术。GPS技术能够实时跟踪配送车辆的位置和路线，帮助我们监控配送过程，确保订单在正确的地点被送达。通过GPS技术，我们可以实时监控配送车辆的行驶路线和位置，确保订单在正确的地点被送达。</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此外，我们还实施了地址验证流程。为了确保配送地址的准确性，我们要求客户在下单时提供详细的地址信息，并进行验证。我们会通过电话或电子邮件与客户确认地址信息，确保地址的准确性。如果客户提供了错误的地址信息，我们会及时与客户沟通，并纠正地址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通过以上措施，我们能够确保配送地址的准确性，并减少配送错误的可能性。这有助于提高客户满意度，并降低配送过程中的风险和成本。例如，通过精确的地址信息，我们可以减少配送车辆的行驶距离和时间，从而降低配送成本。同时，准确的地址信息也有助于我们更好地规划配送路线和安排配送车辆，提高配送效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10. 配送方式多样化：根据商品特性和客户需求，提供多种配送方式，如标准配送、加急配送、冷藏配送等。同时，可以引入第三方物流服务，以提供更多元化的配送解决方案。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标准配送：这是最常见的配送方式，适用于大多数商品。我们将确保配送的时效性，并提供实时物流跟踪服务，让客户随时了解商品的配送状态。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加急配送：针对急需商品的客户，我们提供加急配送服务。这包括专车直送、航空运输等方式，以确保商品能在最短的时间内送达客户手中。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引入第三方物流服务：为了提供更多元化的配送解决方案，我们将考虑引入第三方物流服务。第三方物流公司通常具有丰富的配送经验和资源，能为我们提供更灵活、更高效的配送服务。我们将根据客户的需求和商品的特性，选择合适的第三方物流公司进行合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将根据商品特性和客户需求，提供多种配送方式，以满足招标文件中的要求。同时，我们还将不断优化配送流程，提高配送效率，降低配送成本，以提升企业的竞争力。我们相信，通过我们的努力，能为商贸公司提供优质的配送服务，满足其项目运营需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11. 商品保护强化：采用高级包装技术和定制化包装方案，以保护易碎品和大件商品。使用质量更高的包装材料，如抗压包装、抗震包装等。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高级包装技术：我们将采用最先进的包装技术，如气垫包装、真空包装等，以保护商品在运输过程中的安全。这些技术能有效减少商品在运输过程中的震动和冲击，防止商品受损。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定制化包装方案：针对易碎品和大件商品的特殊需求，我们将提供定制化的包装方案。我们的包装工程师会根据商品的特点和运输方式，设计出最适合的包装方案，确保商品在运输过程中的安全。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高质量包装材料：我们将使用质量更高的包装材料，如抗压包装、抗震包装等。这些材料具有更好的保护性能，能有效防止商品在运输过程中受到挤压、碰撞等损害。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 包装测试：在包装完成后，我们会对包装进行严格的测试，确保其能满足运输过程中的各种挑战。只有通过测试的包装，才会被用于商品的运输。</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通过采用这些高级包装技术和定制化包装方案，我们相信能为商贸公司提供优质的包装服务，确保商品在运输过程中的安全，满足其项目运营需要。同时，我们还将不断优化包装流程，提高包装效率，降低包装成本，以提升企业的竞争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12. 异常处理规范化：制定异常处理流程和标准操作程序，确保在出现延误、丢失或损坏等情况时，能够迅速响应并采取适当的补救措施。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异常处理流程：我们将制定一套详细的异常处理流程，包括延误、丢失或损坏等情况的处理方法。当出现这些情况时，我们的工作人员会立即按照流程进行处理，确保问题能够得到迅速解决。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标准操作程序：我们将制定一套标准操作程序，包括货物验收、包装、运输、配送等各个环节的操作规范。这些规范将有助于减少货物在运输过程中的异常情况，提高货物安全。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快速响应机制：我们将建立一套快速响应机制，当货物出现延误、丢失或损坏等情况时，我们的客服团队会立即响应，与客户沟通，了解情况，并采取适当的补救措施。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 补救措施：对于延误、丢失或损坏的货物，我们将采取以下补救措施：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a. 延误：立即与物流公司沟通，了解原因，催促其尽快安排配送，并向客户说明情况，争取客户的理解。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b. 丢失：立即与物流公司沟通，查询货物下落，如有必要，安排重新发货，并向客户道歉，承诺赔偿。</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c. 损坏：立即与物流公司沟通，了解原因，如有必要，安排退货或换货，并向客户道歉，承诺赔偿。</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 客户沟通：在整个异常处理过程中，我们将保持与客户的良好沟通，及时向客户报告处理进度，听取客户的意见和建议，以提高客户满意度。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通过制定异常处理流程和标准操作程序，我们相信能为贵公司提供优质的物流服务，确保货物在运输过程中的安全，满足其项目运营需要。同时，我们还将不断优化物流流程，提高物流效率，降低物流成本，以提升企业的竞争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12. 成本效益最大化：通过分析配送成本和效益，选择成本效益最佳的配送方案。可以考虑引入共享配送模式，以降低成本并提高效率。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我们将通过分析配送成本和效益，选择成本效益最佳的配送方案。同时，我们也将考虑引入共享配送模式，以降低成本并提高效率。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分析配送成本和效益：我们将对配送成本和效益进行详细的分析，包括运输成本、包装成本、人力成本等。通过分析，我们可以了解不同配送方案的成本和效益，从而选择最佳的配送方案。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选择成本效益最佳的配送方案：基于成本效益分析的结果，我们将选择成本效益最佳的配送方案。这可能包括选择合适的运输公司、优化配送路线、采用高效的包装材料等。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引入共享配送模式：为了降低配送成本并提高效率，我们将考虑引入共享配送模式。共享配送模式是指多个客户共同使用同一配送资源，以实现成本的降低和资源的最大化利用。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 合作伙伴选择：在选择共享配送模式时，我们将选择可靠的合作伙伴，以确保配送服务的质量和时效性。我们将与合作伙伴建立长期合作关系，共同为客户提供优质的配送服务。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通过分析配送成本和效益，选择成本效益最佳的配送方案，并考虑引入共享配送模式，我们相信能为贵公司提供优质的配送服务，满足其项目运营需要。同时，我们还将不断优化配送流程，提高配送效率，降低配送成本，以提升企业的竞争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13. 合规性强化：确保配送服务符合所有相关的法律法规和行业标准。对于特殊商品的配送，需要遵守特定的法规和标准。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法律法规遵守：我们将确保配送服务符合所有相关的法律法规，包括运输法、合同法、消费者权益保护法等。我们将定期对法律法规进行审查，确保服务符合最新的法律法规要求。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行业标准遵守：我们将确保配送服务符合行业标准，包括运输行业的标准、包装行业的标准等。我们将参与行业标准的制定和修订，以确保服务符合行业最佳实践。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特殊商品配送遵守特定法规和标准：对于特殊商品的配送，如危险品、冷链商品等，我们将遵守特定的法规和标准。我们将建立专门的配送流程和操作规范，以确保特殊商品的配送安全、合规。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通过确保配送服务符合所有相关的法律法规和行业标准，我们相信能为贵公司提供合规、安全的配送服务，满足其项目运营需要。同时，我们还将不断优化配送流程，提高配送效率，降低配送成本，以提升企业的竞争力。</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常规配送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公司本着“用户第一，质量第一”的原则，时时刻刻从用户的利益出发，在满足采购方需求的基础上，由技术部专职将产品根据送货地点、供货量、供货时间、包装形式等制定配送方案，通过制定合理的配送方案以获得最大经济效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不论我方采用何种运输方式，我方均保证采购计划供应量，并保证有必要的调峰运输能力，确保采购人的需要。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根据合同工具材料的特点和在运输中的不同要求，我方在包装箱上醒目地标明“小心轻放”、“勿倒置”、“保持干燥”等字样以及相应的标记图案。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若因我方车辆限制或调配原因无法运输而由买方车辆承运部分，则我方按市场价格向需方支付运输费用。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采购人协调对合同货物在交货地点的卸货，我方负责现场指导，以保证卸车过程中的质量和安全。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1、配送方案实施计划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我公司的配送宗旨是“三按”，按时、按质、按量。“三专”，专人、专车、专线。</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按时——严格按照招标方的时间要求和规定配送;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按质——保证提供质量合格的优质产品，并登记记录每个送货批次；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按量——按照招标方的配送明细、数量、地址认真执行配送工作。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专人——公司安排4名工作人员实施配送方案，由配送中心经理具体负责；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专车——公司针对本项目的实施。计划从公司配送中心抽出2辆运输车辆，实施专车配送，完全能够确保按时送达到各目的地；</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合理确定配送路线就是用最少的动力，走最短的里程，花最少的费用，经最少的环节，以最快的速度把货物运至采购方手中。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除此之外，还必须考虑客户或其所在地点环境对送货时间、车型等方面的特殊要求，客户的收货时间要求，有些道路在某高峰期实行特别的交通管制等。因此，确定配送批次顺序应与配送线路优化综合起来考虑。</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确定配送路线涉及的因素很多，主要因素有运输距离、运输环节、运输工具、运输时间、运输费用等。合理配送中的路线选择问题实质上往往上多目标的，也就是说，一条从产品供应源的路线要受到一个以上的目标影响。目标可以是运输费用最少、运输风险最小、运行时间最短或需求满足情况最好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2、严格执行公司的“五心”标准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诚心----诚心诚意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贴心----站在对方角度考虑问题，以心换心</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细心----细致周到，不漏掉一个问题，不放过一个细节。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耐心----始终保持服务耐心，最苛刻的客户是我们最好的教练</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舒心----客户放心，更开心，这就是我们的工作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客户1%的不满意等于100%的不满意，在整个配送上我们确保服务的精致性，不漏掉一个问题，不放过一个细节。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3、车辆管理及调度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车辆跟踪：建立起了车辆与系统用户之间迅速、准确、有效的信息传递通道，及时向客户反馈送货情况。同时，及时反馈车辆及货物在途情况，填写车辆追踪单据，还可以对车辆进行远程控制，为车辆提供服务信息，提高车辆运输效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货物合理配载：信息系统根据货物送货地点，自行查询可供调用车辆，车辆调度员根据送货方向，重量、体积、统筹安排车辆。保证客户订单快速、准确的得到处理，同时可以快速的分析为用户选择合理的路线。</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车辆信息化管理：公司需要对车辆进行集中统一的信息化管理，包括车辆的基本信息：车牌号、车辆类型、颜色、保险信息、安全纪录、事故借款等。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配送活动和其他经济活动一样，也需要有专业化的组织组织来进行计划、安排和运作。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配送活动有备货、存储、理货、配装和送货五大环节，因此，配送中心首先要采取各种方式去组织货源并进行合理库存，然后按照用户的多样化要求，及时配货，以经济合理的方式将货物送达到客户手中。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通过对这些功能活动的科学管理和运作，以获得满意的服务质量、服务效率和经济效益。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紧急配送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一、目的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为了有效确保采购物资的供应，预防因采购物资的短缺或不当等因素引起的意外损失，保证采购物资供应的及时有序、保质保量，结合我公司工作实际制定本预案。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二、范围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本预案适用于采购物资的供应，在紧急情况下的预防及应急处理。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三、组织机构及职能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公司成立采购物质供应应急工作小组：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组长：总经理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副组长：分管副总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成员：各部门主任及采购部全体员工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1.认真贯彻公司关于采购物资供应的决策和部署，统一组织、实施主要原料及辅助材料的采购和供应工作。根据各类原辅材料的采购供应情况，决定是否实施采购应急处理预案。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2.负责在紧急状态下，对主要原辅材料等采购物质的供应情况及采购应急处理预案的实施情况向公司高层汇报。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物资采购小组：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1.负责对主要原辅材料供应商等相关客户的评估和日常监管工作。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2.负责建立公司主要原辅材料供应商的合格供应商名录及后备供应商名录。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3.负责原辅材料物资的采购计划的制定和执行。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4.负责与各类原材料生产厂家及相关经营者等相关采购合同的签订和执行。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5.负责对主要原辅材料的采购和供应。</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物资储备小组：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1.负责对主要原辅材料采购物资的生产、代存及相关储备管理工作。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2.负责在主要原辅材料使用情况的监管工作。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3.负责在生产过程中主要原辅材料的供应紧急情况下的沟通协调和报告工作。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四、采购物资供应的应急情况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1、原辅材料供应不及时，不能与生产运作相协调；</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2、在采购过程中，主要原辅材料达不到公司的要求；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3、受市场变化的影响，主要原辅材料采购的供应跟不上计划或是达不到生产订单的需求、原辅材料短缺。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五、采购物资供应应急情况报告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1、采购过程的应急情况：采购员根据生产部汇总情况制定采购计划，并将采购计划和当天的采购量传达给生产部及公司相关领导。</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2、生产过程中采购物资供应的应急情况：在生产过程中，主要原辅材料等物质供应跟不生产要求或是达不到生产产品的要求时，生产部及时通知供应部及相关人员。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六、应急措施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采购过程的应急措施：结合对公司合格原料供应商和后备原料供应商相关情况，对采购过程中出现原料短缺或达不到公司要求的情况时，及时调用公司后备合格供应商；受市场变化的影响，主要原辅材料的采购供应跟不上计划或是达不到生产订单的需求、原料短缺时，及时将原料的采购情况反馈给公司领导和相关部门，或是适当调整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生产过程中采购物质供应的应急措施：生产部根据当天原材料的采购情况合理安排生产，当主要原辅材料供应跟不上生产时，及时将情况反馈给供应部，由供应部对主要原辅材料的供应进行调度；生产部结合主要原辅材料的供应进度，合理调整生产；当原料或包装材料达不到生产产品的要求时，及时将情况反馈给供应部，或是合理调整主要原辅材料或是合理调整产品生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其它原材料的采购供应不及时，或是采购原材料达不到相关所需情况的要求，或是所需原材料出现紧缺，在不影响生产的前提下，及时对采购原材料进行更换，或是能用相关物品进行替代的暂时进行替代，并标明时限及时进行更换。</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七、配送车辆发生交通事故应急预案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为有效防止或杜绝因配送车辆故障等对采购人工作或生活造成的不利影响，增强客户体验，维护公司形象和声誉，制定本工作预案。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配送车辆在送货途中遇到不可抗力因素，如遇道路损毁、交通事故堵塞或道路交通管制、配送车辆交通事故等情况，可能影响送货时间或无法准时送达指定地点的，配送员要第一时间向配送部主管报告，寻求支持，等候指令。</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2、配送部主管接到报告后，第一时间联系客服员或业务员，通知客服员或业务员告知客户配送车辆的真实情况，告知送货可能达到的时间，争取客户的谅解，以免客户担心供货不及时影响开餐。</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3、配送部主管安排备用应急车辆接替、转运。</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4、如应急车辆接替转运时间较长或无法接近配送车辆，有可能影响或延误客户开餐时间，值班经理应立即报告总经理，等候指令。</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5、公司总经理接到报告后要立即组织供应商迅速备货，应急车辆装运货物，保障客户当日需求。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6、公司总经理安排采购员或客服员赶往客户处，在客户周边市场或超市就近采购，及采即送。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7、公司总经理安排采购部启用在客服附近市场确定的备用应急供应商，在客户周边市场或超市就近采购，及采即送。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8、应急处置工作结束后，配送部主管要配合有关部门做好善后处置及事故调查工作，并在调查结束后及时向公司领导作书面报告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八、临时性供货应急预案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为更好的服务采购人，全力满足采购人需求，增强客户体验，维护公司形象和声誉，制定本工作预案。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1、成立应急小组。我公司会成立客户项目应急配送专项小组，安排专人专车随时待命，完成采购方临时之需。</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2、安排专职客服员与采购方保持信息畅通。该联系人会在24小时内接受采购人信息，并及时按照采购人要求采购供货。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贵方如因其他特殊原因，需要进行二次配送，我公司将在接到通知后立即响应：①如品种简单、数量不多、时间紧急的临时配送，我公司将联系临时应急补货的供应商直采直送，在客户规定的时限内送达；②如品种较多、数量较大、时间宽裕的临时配送，采购部要立即响应，安排采购员分工协作，现采现送，在客户规定的时限内送达。③如品种较多、数量较大、时间紧急的临时配送，我公司将联系临时应急补货的供应商直采直送，在客户规定的时限内送达；或安排专职客服员在采购人周边市场或超市即采即送，在客户规定的时限内送达；</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4、如采购的品种比较特殊，在约定的时间内采购不到，我公司将及时与贵方沟通，在征得贵方同意后，更换其他品种。</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5、响应时间：从接到采购人临时配送通知到完成配送任务，整个过程，保证在1小时或1个半小时内完成。</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最后一公里应对方案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我们将针对最后一公里的配送问题，制定以下应对方案：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a. 优化配送路线：我们将对配送路线进行优化，选择最短、最合理的路线，以提高配送效率。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为了优化配送路线，我们将采取以下措施：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利用先进的GIS（地理信息系统）技术：我们将使用GIS技术来分析配送区域的地图数据，包括道路、交通状况、人口分布等，以便更好地了解配送区域的地理特征。通过GIS技术，我们可以识别出最短、最合理的配送路线，从而提高配送效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实时交通信息：我们将实时获取配送区域的交通信息，包括道路拥堵、交通事故、施工情况等。通过这些信息，我们可以实时调整配送路线，避免拥堵路段，确保配送效率。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客户需求分析：我们将分析客户的需求和分布情况，了解客户所在地区的特点，如人口密度、交通状况等。根据客户需求，我们将制定合理的配送计划，确保配送路线能够满足客户的需求。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 配送车辆管理：我们将对配送车辆进行合理调度和管理，确保车辆能够高效、有序地完成配送任务。我们将根据配送路线和客户需求，合理分配车辆，确保车辆能够充分利用，提高配送效率。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 动态调整配送路线：我们将根据配送过程中的实时情况，动态调整配送路线。如果遇到特殊情况，如道路封闭、交通事故等，我们将立即调整配送路线，确保配送任务的顺利进行。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 数据分析与优化：我们将对配送路线进行定期数据分析，了解配送路线的优缺点，并根据分析结果不断优化配送路线。我们将持续改进配送路线，提高配送效率，降低配送成本。</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b. 加强配送人员培训：我们将对配送人员进行专业的培训，提高他们的配送技能和服务意识，确保最后一公里配送的质量和效率。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为了提高配送人员的专业技能和服务意识，确保最后一公里配送的质量和效率，我们将采取以下措施：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制定专业的培训计划：我们将根据配送人员的岗位职责和技能要求，制定专业的培训计划。培训计划将包括配送流程、配送技巧、客户服务、安全知识等各个方面，确保配送人员全面掌握所需的技能。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实施定期培训：我们将定期对配送人员进行培训，确保他们能够及时更新知识，掌握最新的配送技术和方法。培训可以通过线上课程、线下培训、实操演练等多种形式进行，以适应不同配送人员的需要。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强化服务意识：我们将加强对配送人员的服务意识培训，强调客户至上的原则，培养他们的责任心和敬业精神。通过案例分析、角色扮演等方式，让配送人员理解优质服务的重要性，并能够在实际工作中践行。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 建立激励机制：我们将建立激励机制，鼓励配送人员提升自身技能和服务水平。对于表现优秀的配送人员，我们将给予表彰和奖励，激发他们不断提升自己的积极性。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c. 加强配送车辆管理：我们将加强对配送车辆的管理，确保车辆的性能和安全，提高配送效率。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为了加强对配送车辆的管理，确保车辆的性能和安全，提高配送效率，我们将采取以下措施：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制定严格的车辆管理制度：我们将制定一套完善的车辆管理制度，包括车辆的采购、使用、维护、报废等各个环节。制度将明确规定车辆的使用范围、维护周期、维修要求等，确保车辆的性能和安全。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定期检查和维护：我们将对配送车辆进行定期的检查和维护，确保车辆的性能和安全。检查和维护工作将由专业的人员负责，包括车辆的制动系统、轮胎、发动机、电气系统等各个部分。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配备专业的驾驶员：我们将配备专业的驾驶员，确保配送车辆的安全。驾驶员将接受专业的驾驶培训，掌握驾驶技能和安全知识。同时，驾驶员的驾驶记录也将被严格审查，确保驾驶员具备良好的驾驶习惯和经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 安装车辆监控系统：我们将安装车辆监控系统，对配送车辆进行实时监控。监控系统将包括车辆的位置、速度、油耗、驾驶行为等各个方面，以便我们及时了解车辆的运行状态，确保车辆的安全。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 建立车辆调度中心：我们将建立车辆调度中心，对配送车辆进行统一调度和管理。调度中心将根据配送需求和车辆状态，合理安排车辆的运行路线和任务，确保车辆的高效利用。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 制定应急预案：我们将制定应急预案，以应对车辆突发故障或交通事故等情况。应急预案将包括车辆救援、货物转运、人员疏散等各个方面，确保在紧急情况下能够迅速应对，减少损失。</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d. 加强客户沟通：我们将与客户保持良好的沟通，了解客户的需求和期望，及时调整配送方案，提高客户满意度。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为了与客户保持良好的沟通，了解客户的需求和期望，及时调整配送方案，提高客户满意度，我们将采取以下措施：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建立客户服务热线：我们将设立一个客户服务热线，为客户提供咨询、投诉、建议等服务。通过热线，我们可以直接了解客户的需求和问题，并及时给予解决。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设立在线客服：我们将设立在线客服系统，客户可以通过网络、手机等方式进行咨询和反馈。在线客服可以提供24小时服务，确保客户的问题能够得到及时解决。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开展客户满意度调查：我们将定期开展客户满意度调查，通过问卷调查、电话访问等方式，了解客户对配送服务的满意度。调查结果将用于评估服务质量，并指导我们改进服务。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 建立客户反馈渠道：我们将建立一个多元化的客户反馈渠道，包括在线评价、社交媒体互动、客户服务热线等。这些渠道将为客户提供便捷的方式，及时反馈他们的需求和意见。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 定期与客户沟通：我们将定期与客户进行沟通，了解他们的需求和期望。通过沟通，我们可以更好地了解客户的需求，及时调整配送方案，提高客户满意度。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经典案例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案例：辽河石油勘探局有限公司振兴服务分公司紧急配送方案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背景：辽河石油勘探局有限公司振兴服务分公司</w:t>
      </w:r>
      <w:r>
        <w:rPr>
          <w:rFonts w:ascii="SimSun" w:hAnsi="SimSun" w:eastAsia="SimSun" w:cs="SimSun"/>
          <w:color w:val="000000"/>
          <w:sz w:val="21"/>
        </w:rPr>
        <w:t xml:space="preserve">急需一批产品，用于紧急生产任务。这产品对生产任务正常运行至关重要，企业要求在24小时内送达。</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解决方案：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紧急响应：接到订单后，我公司立即启动紧急配送预案，成立由技术部、物流部、客服部等部门组成的紧急配送小组。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路线优化：紧急配送小组利用GIS技术和实时交通信息，快速分析出最短、最合理的配送路线，确保配送效率。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专车配送：为了确保准时送达，我公司调派了一辆专车进行紧急配送，避免在途中出现延误。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 实时监控：紧急配送小组通过车载GPS和实时监控系统，实时跟踪车辆位置和配送进度，确保货物安全。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 快速响应：配送人员抵达目的地后，立即与生产线负责人进行沟通，确保零部件快速安装到位。</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结果：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在紧急配送小组的共同努力下，这批关键零部件在24小时内准时送达，确保了生产线的正常运行。此次紧急配送的成功，不仅体现了我公司高效、专业的配送能力，还赢得了客户的信任和好评。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总结：</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通过这个经典案例，我们可以看到，在紧急配送情况下，我公司能够迅速响应，通过优化配送路线、专车配送、实时监控等手段，确保货物在规定时间内送达。这充分展示了我们配送方案的科学性和完整性，以及在应对紧急配送任务方面的能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甲方证明评价：</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运输应急保障方案</w:t>
      </w:r>
      <w:r/>
    </w:p>
    <w:p>
      <w:pPr>
        <w:numPr>
          <w:ilvl w:val="6"/>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运输途中突发事件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我公司在运输途中发生突发事件时采取以下措施：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（1）如发生事故时第一时间报警通知公司，简述整个事件。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（2）如发生车辆损坏不能按时送达时，我公司会安排距离最近的车辆进行交接，并按时到达采购人指定地点。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（3）当不能尽快解决时我将启动公司备用车辆，尽快装配订单的货物，并在有效时间内到达采购人指定的地点。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（4）我公司会提前安排配送车辆及线路避免发生突发事件。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我公司保证在配送过程中发生突发事件造成的一切损失与采购人无关，一切损失由我单位承担。</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我公司保证发生突发事件后仍可保证送货时效，保证不会因为此事件影响到采购人的正常运行。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numPr>
          <w:ilvl w:val="6"/>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恶劣天气应急保障措施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环境气候状况：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公司将密切关注发运前后一周路况信息、天气预报，灵活机动、采取安全的运输手段满足货物运输要求，货物运输的应急预案可实现安全、快捷目标。所以在冬季及雨季的供应完全不受其影响，我方完全可以按正常情况组织供应。</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物流运输、储运、应急配送期间的组织管理由公司综管部负责人任总指挥，公司项目负责人负责实施，公司综管部部负责监督、检查、考核。</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切实做好应对恶劣天气情况下的物资运送工作，保证物资完好无损安全送达采购方指定地点，防范恶劣天气安全事故的发生，并能快速、及时、妥善的处理突发事件，切实有效降低雨雪天气安全事故的发生，我公司特制定本服务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在运输路途中，如果遇到不可抗拒力量（比如：大雪、交通管制等），送货人员会第一时间通知公司领导，由公司领导通知客户和项目经理，由项目经理负责和采购方沟通。听取采购人意见，制定下一步方案。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加强和市气象部门的联系，依据气象部门发布的信息，做到早分析、早预警，及时响应、科学处置、有效应对。安排专门人员（调度员）收集中、短期气象信息，及时了解天气变化情况、车辆沿途道路通行等情况，立即通知在途驾驶员同时做好各项应急响应准备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运用GPS监控系统，密切关注车辆行驶及道路通行情况，做好车辆调度准备工作，确保在极端情况恢复后及时运输物资，确保安全，平安地将物资送达目的地。</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我公司保证在运输过程中所有的货物完好无损，如出现损坏，由我公司自行承担。</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我公司在运输途中发生突发事件时采取以下措施：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如发生车辆损坏不能按时送达时，我公司会安排距离最近的车辆进行交接，并按时到达采购人指定地点。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当不能尽快解决时我将启动公司备用车辆，尽快装配订单的货物，并在有效时间内到达采购人指定的地点。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我公司会提前安排配送车辆及线路避免发生突发事件。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我公司保证在配送过程中发生突发事件造成的一切损失与采购人无关，一切损失由我单位承担。</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我公司保证发生突发事件后仍可保证送货时效，保证不会因为此事件影响到采购人的正常运行。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numPr>
          <w:ilvl w:val="6"/>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配送应急措施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在每此运输前一天进行运输所用货车检查，并对所有隐患进行排除，如果所需货车不能在规定时间内进行送货，我方会迅速组织人手去市场上雇佣卫生条件相符的运输货车补充，并且组织人手陪同货车一期送货。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numPr>
          <w:ilvl w:val="6"/>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运输应急措施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货车运输路途中，如果遇到不可抗拒力量（比如：大雪、地震、泥石流、山洪等），送货人员会第一时间通知公司领导，由公司领导通知客户和项目经理，项目经理会经过客户沟通允许在当地采购超市优质品牌产品，所出差价由我方补偿。</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货物数量应急措施。为防止客户临时增加产品使用量，我方每次所运输产品会以总量的105%进行运输，多出的5%即为了随时满足客户的加量要求。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我方会在该项目的项目组中建立应急人员备档，该人员24小时电话不断机，当该项目中任何部分出现紧急情况，都可以通过该工作人员进行与我方沟通，并制定对应的应急性方案，以确保产品的正常供应。</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了保证项目能安全稳定的进行，我公司根据产品质量保证体系制定了保证所配送产品质量的措施及体系。主要包括卫生管理组织机构及产品采购查验、场所环境卫生管理、设施设备卫生管理、清洗消毒管理、人员卫生管理、人员培训管理、加工操作管理等各类管理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numPr>
          <w:ilvl w:val="6"/>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应急预警措施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保证运输安全，配送车辆全部采用封闭箱式货车。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保证运输及时，在公司自配车辆的基础上，与汽车租赁公司、物流公司进行合作，避免因车辆故障耽误配送任务。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安排专业的配送人员，优化配送路线，避开线路车流高峰期。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货物装载时严格标准，堆码整齐，捆扎牢固，不超宽、超高、超重，保证运输过程安全。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定期组织驾驶员学习《中华人民共和国交通安全法》、《机动车辆管理安全管理》等式法律、法规。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numPr>
          <w:ilvl w:val="6"/>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突发性预案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变更配送量:我公司经营多年,对于当天的临时更改配送量,我公司均能在半个小时小时内响应。一个小时内将货物送达指定地点。隔天大量加货的,方可提前下单采购。供应至我方配送中心,经过需求加工后再配送到指定地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变更配送地点,配送时间我公司自有配送车辆,同时与第三方物流公司签订长期合作协议。提前告知变更配送地点的我公司均能在15分钟内响应,半个小时内送达。临时变更配送地点的,也保证在满足正常要求的前提下进行配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spacing w:line="360" w:lineRule="auto" w:before="0" w:after="0"/>
        <w:ind w:firstLine="420"/>
        <w:rPr/>
      </w:p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lvl w:ilvl="0">
      <w:isLgl w:val="false"/>
      <w:lvlJc w:val="left"/>
      <w:lvlText w:val="%1、"/>
      <w:numFmt w:val="decimal"/>
      <w:pPr>
        <w:pBdr/>
        <w:spacing/>
        <w:ind w:hanging="432" w:left="432"/>
      </w:pPr>
      <w:rPr/>
      <w:start w:val="1"/>
      <w:suff w:val="space"/>
    </w:lvl>
    <w:lvl w:ilvl="1">
      <w:isLgl w:val="false"/>
      <w:lvlJc w:val="left"/>
      <w:lvlText w:val="%2"/>
      <w:numFmt w:val="decimal"/>
      <w:pPr>
        <w:pBdr/>
        <w:spacing/>
        <w:ind w:hanging="576" w:left="576"/>
      </w:pPr>
      <w:rPr/>
      <w:start w:val="1"/>
      <w:suff w:val="space"/>
    </w:lvl>
    <w:lvl w:ilvl="2">
      <w:isLgl w:val="false"/>
      <w:lvlJc w:val="left"/>
      <w:lvlText w:val="%2.%3"/>
      <w:numFmt w:val="decimal"/>
      <w:pPr>
        <w:pBdr/>
        <w:spacing/>
        <w:ind w:hanging="720" w:left="720"/>
      </w:pPr>
      <w:rPr/>
      <w:start w:val="1"/>
      <w:suff w:val="space"/>
    </w:lvl>
    <w:lvl w:ilvl="3">
      <w:isLgl w:val="false"/>
      <w:lvlJc w:val="left"/>
      <w:lvlText w:val="%2.%3.%4"/>
      <w:numFmt w:val="decimal"/>
      <w:pPr>
        <w:pBdr/>
        <w:spacing/>
        <w:ind w:hanging="864" w:left="864"/>
      </w:pPr>
      <w:rPr/>
      <w:start w:val="1"/>
      <w:suff w:val="space"/>
    </w:lvl>
    <w:lvl w:ilvl="4">
      <w:isLgl w:val="false"/>
      <w:lvlJc w:val="left"/>
      <w:lvlText w:val="%2.%3.%4.%5"/>
      <w:numFmt w:val="decimal"/>
      <w:pPr>
        <w:pBdr/>
        <w:spacing/>
        <w:ind w:hanging="1008" w:left="1008"/>
      </w:pPr>
      <w:rPr/>
      <w:start w:val="1"/>
      <w:suff w:val="space"/>
    </w:lvl>
    <w:lvl w:ilvl="5">
      <w:isLgl w:val="false"/>
      <w:lvlJc w:val="left"/>
      <w:lvlText w:val="%2.%3.%4.%5.%6"/>
      <w:numFmt w:val="decimal"/>
      <w:pPr>
        <w:pBdr/>
        <w:spacing/>
        <w:ind w:hanging="1152" w:left="1152"/>
      </w:pPr>
      <w:rPr/>
      <w:start w:val="1"/>
      <w:suff w:val="space"/>
    </w:lvl>
    <w:lvl w:ilvl="6">
      <w:isLgl w:val="false"/>
      <w:lvlJc w:val="left"/>
      <w:lvlText w:val="%2.%3.%4.%5.%6.%7"/>
      <w:numFmt w:val="decimal"/>
      <w:pPr>
        <w:pBdr/>
        <w:spacing/>
        <w:ind w:hanging="1296" w:left="1296"/>
      </w:pPr>
      <w:rPr/>
      <w:start w:val="1"/>
      <w:suff w:val="space"/>
    </w:lvl>
    <w:lvl w:ilvl="7">
      <w:isLgl w:val="false"/>
      <w:lvlJc w:val="left"/>
      <w:lvlText w:val="%2.%3.%4.%5.%6.%7.%8"/>
      <w:numFmt w:val="decimal"/>
      <w:pPr>
        <w:pBdr/>
        <w:spacing/>
        <w:ind w:hanging="1440" w:left="1440"/>
      </w:pPr>
      <w:rPr/>
      <w:start w:val="1"/>
      <w:suff w:val="space"/>
    </w:lvl>
    <w:lvl w:ilvl="8">
      <w:isLgl w:val="false"/>
      <w:lvlJc w:val="left"/>
      <w:lvlText w:val="%1.%2.%3.%4.%5.%6.%7.%8.%9"/>
      <w:numFmt w:val="decimal"/>
      <w:pPr>
        <w:pBdr/>
        <w:spacing/>
        <w:ind w:hanging="1584" w:left="1584"/>
      </w:pPr>
      <w:rPr/>
      <w:start w:val="1"/>
      <w:suff w:val="space"/>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10">
    <w:abstractNumId w:val="9"/>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