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517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9b07f1c-d4f3-4256-8d63-78db651247f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517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