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659031c-50c3-473e-adb5-46e05c9298f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2456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67031c-d14f-41d2-99f5-5b600d65c7fc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245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6ba948-459d-463a-b559-337cad6ad57c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