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091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8345ed8-727b-4042-8a95-851182962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0918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