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96"/>
        <w:gridCol w:w="1918"/>
        <w:gridCol w:w="1440"/>
        <w:gridCol w:w="729"/>
        <w:gridCol w:w="1118"/>
        <w:gridCol w:w="929"/>
        <w:gridCol w:w="896"/>
        <w:gridCol w:w="1829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none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合同编号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合同金额（万元）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发票开具金额（万元）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发票代码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发票号码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收款方纳税人识别号</w:t>
            </w:r>
            <w:r/>
          </w:p>
        </w:tc>
      </w:tr>
      <w:tr>
        <w:trPr>
          <w:trHeight w:val="3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沈281-H101等井钻井取心服务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LHYT-KFSYB-2022-CL-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7.216466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7.004217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7.004217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2100214130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2100214130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2100214130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06886340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06886338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06886341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91211103MA0TU0R25Q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茨145等探井钻井取心技术服务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LHYT-KTSYB-2020-JS-54995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5.94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9.69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10.08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10.08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05863043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05863042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05863041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05863040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91211103MA0TU0R25Q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后河典型井取心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LHYT-LXYQKFGS-2022-JS-4461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9.881087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00446070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00446071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00446072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00446073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00446074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00446075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00446076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05863059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05863060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00446069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91211103MA0TU0R25Q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交56等2口井钻井取心技术服务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LHYT-LXYQKFGS-2022-JS-2177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8.80542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8.80542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2100214130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2100214130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06886353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06886352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91211103MA0TU0R25Q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奈38井钻井取心技术服务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LHYT-LXYQKFGS-2022-JS-2868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27.3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7.093944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7.308912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7.093944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2100214130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2100214130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2100214130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06886350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06886351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06886349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91211103MA0TU0R25Q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曙2-010-8井密闭取心工程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LHYT-SGCYC-2021-CL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8.6602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8.6602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8.6602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8.6602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2100194130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2100194130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2100203130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2100194130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07494116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07494115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06937795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07494117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91211103MA0TU0R25Q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曙4-4-17井钻井取心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8.62512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8.37144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8.37144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2100221130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05863047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05863048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05863049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91211103MA0TU0R25Q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河21-H230井钻井取心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LHYT-WDYCLKFG-2021-FW-1512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10.460363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10.460362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10.491775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2100203130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2100203130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2100203130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06937797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06937798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06937796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91211103MA0TU0R25Q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合计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410.3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286.35471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pacing w:val="4"/>
          <w:sz w:val="21"/>
        </w:rPr>
        <w:t xml:space="preserve">备注：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pacing w:val="4"/>
          <w:sz w:val="21"/>
        </w:rPr>
        <w:t xml:space="preserve">1.发票应与合同一一对应；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pacing w:val="4"/>
          <w:sz w:val="21"/>
        </w:rPr>
        <w:t xml:space="preserve">2.发票开具金额为含增值税金额；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pacing w:val="4"/>
          <w:sz w:val="21"/>
        </w:rPr>
        <w:t xml:space="preserve">3.严格按照格式填写发票信息，以便网上查验。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pacing w:val="4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pacing w:val="4"/>
          <w:sz w:val="21"/>
        </w:rPr>
        <w:t xml:space="preserve">公司自2017年成立以来，主营业务取心技术服务6年期间累计收入超千万元，累计取心米数超千米，收获率均达到要求，获得甲方好评。该业务遍布辽河油田各采油市场、勘探市场，是辽河油田具有取心资质唯一一家多种经营企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pacing w:val="4"/>
          <w:sz w:val="21"/>
        </w:rPr>
        <w:t xml:space="preserve">以上8份合同仅是近三年合同的一部分。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