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1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dcc2526-0727-409a-b40c-c969eab305b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1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015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87c7007-fed4-4acd-b47b-d852b8f0b04f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015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5216963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54919aa0-2a57-497d-a2e8-a083b218481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521696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