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244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82156b-f9f4-4f34-adb2-f18f46d9fda8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24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15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5aa6f8a-644d-4a8f-a8e4-34366fd8219d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1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15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7b6eff2-45f5-4c60-9be6-4d41e75e296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15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