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3"/>
        <w:gridCol w:w="583"/>
        <w:gridCol w:w="5310"/>
        <w:gridCol w:w="844"/>
        <w:gridCol w:w="1235"/>
        <w:gridCol w:w="92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规格型号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证件号码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设备状态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铲车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50型装载机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6台套/冬季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辽AB32J9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辽A48H49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辽A86G99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辽A324K6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辽A567J9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辽A2323J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铲车（驻场）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20型装载机，不要外表破旧，使用功能缺失，维修率高的车型，雪铲能良好、外观整洁明亮，雪铲铲刃平齐，以免造成地面划伤，辆需要配置灭火器。20铲车，车辆前后有行车记录仪。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1台套/冬季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辽A3329G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铲车（机动）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机动20型装载机，随叫随到，不要外表破旧，使用功能缺失，维修率高的车型，雪铲能良好、外观整洁明亮，雪铲铲刃平齐，以免造成地面划伤，辆需要配置灭火器，车辆前后有行车记录仪。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10台班/冬季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辽A6689H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铲车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30型装载机，不要外表破旧，使用功能缺失，维修率高的车型，雪铲能良好、外观整洁明亮，雪铲铲刃平齐，以免造成地面划伤，辆需要配置灭火器，车辆前后有行车记录仪。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1台套/冬季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辽AB32J9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自卸车（8m³斗）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不要外表破旧，使用功能缺失，维修率高的车型，后斗带自卸功能，车辆满足国家规定车辆的相关要求，要有排放证，四台小金刚属于随时机动车辆（乙方根据甲方现场的除雪需求随时可以提供4台小金刚），在冬天除雪季4辆应随叫随到，费用按台班按实计入结算，车辆前后有行车记录仪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25台班/冬季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辽A0606X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辽A5056A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辽ABJ363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辽ABK555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