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7981798-5926-4a1d-82fc-ad116b40ee0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8d83721-5498-4063-831b-49e8a48b86e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