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633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7c42e79-e140-40b3-9ce6-72f9dfa206ea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63374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