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15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e1ff0bf-d250-40fe-b813-d6316f1dbb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15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