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资格证明材料</w:t>
      </w:r>
    </w:p>
    <w:p>
      <w:pPr>
        <w:pStyle w:val="Heading2"/>
        <w:spacing w:line="360" w:lineRule="auto" w:before="0" w:after="0"/>
        <w:ind w:firstLine="420"/>
      </w:pPr>
      <w:r>
        <w:t>法定代表人（或非法人组织负责人）身份证明书复印件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-21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高勇军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1967年8月19日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</w:r>
      <w:r>
        <mc:AlternateContent>
          <mc:Choice Requires="wpg">
            <w:drawing>
              <wp:anchor distT="0" distB="0" distL="115200" distR="115200" simplePos="0" relativeHeight="30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454615" cy="1800000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454615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3072;o:allowoverlap:true;o:allowincell:true;mso-position-horizontal-relative:text;margin-left:198.00pt;mso-position-horizontal:absolute;mso-position-vertical-relative:text;margin-top:0.00pt;mso-position-vertical:absolute;width:193.28pt;height:141.73pt;mso-wrap-distance-left:9.07pt;mso-wrap-distance-top:0.00pt;mso-wrap-distance-right:9.07pt;mso-wrap-distance-bottom:0.00pt;z-index:1;" stroked="false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  <mc:AlternateContent>
          <mc:Choice Requires="wpg">
            <w:drawing>
              <wp:inline distT="0" distB="0" distL="0" distR="0">
                <wp:extent cx="2292690" cy="180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292689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0.53pt;height:141.73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2024年9月18日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Style w:val="Heading2"/>
        <w:spacing w:line="360" w:lineRule="auto" w:before="0" w:after="0"/>
        <w:ind w:firstLine="420"/>
      </w:pPr>
      <w:r>
        <w:t>法定代表人（或非法人组织负责人）授权委托书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-21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单位名称"/>
          <w15:appearance w15:val="boundingBox"/>
          <w:placeholder>
            <w:docPart w:val="11212465a5f443d3afedca4e1f52ec92"/>
          </w:placeholder>
          <w:tag w:val="单位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sdt>
        <w:sdtPr>
          <w:alias w:val="法定代表人（或非法人组织负责人）姓名"/>
          <w15:appearance w15:val="boundingBox"/>
          <w:placeholder>
            <w:docPart w:val="554be4769a294b299a30d2328989d4de"/>
          </w:placeholder>
          <w:tag w:val="法定代表人（或非法人组织负责人）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sdt>
        <w:sdtPr>
          <w:alias w:val="身份证号码"/>
          <w15:appearance w15:val="boundingBox"/>
          <w:placeholder>
            <w:docPart w:val="bba7d63186974f2c841a773faad7e4c6"/>
          </w:placeholder>
          <w:tag w:val="身份证号码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住所地"/>
          <w15:appearance w15:val="boundingBox"/>
          <w:placeholder>
            <w:docPart w:val="2619f56ab0a744749e580571356a481f"/>
          </w:placeholder>
          <w:tag w:val="住所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</w:t>
            <w:tab/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授权委托人姓名"/>
          <w15:appearance w15:val="boundingBox"/>
          <w:placeholder>
            <w:docPart w:val="ec447d1826024714bff8ea338fc3edef"/>
          </w:placeholder>
          <w:tag w:val="授权委托人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 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 身份证号码"/>
          <w15:appearance w15:val="boundingBox"/>
          <w:placeholder>
            <w:docPart w:val="c64adfbf5ee546ffb7a6e53bd591a82e"/>
          </w:placeholder>
          <w:tag w:val=" 身份证号码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工作单位"/>
          <w15:appearance w15:val="boundingBox"/>
          <w:placeholder>
            <w:docPart w:val="7cd5d7ab572b4d2eb177ef3dd5b319f8"/>
          </w:placeholder>
          <w:tag w:val="工作单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住址"/>
          <w15:appearance w15:val="boundingBox"/>
          <w:placeholder>
            <w:docPart w:val="19a52a49f9ee4dcc88857541be841dd2"/>
          </w:placeholder>
          <w:tag w:val="住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sdt>
        <w:sdtPr>
          <w:alias w:val=" 电话"/>
          <w15:appearance w15:val="boundingBox"/>
          <w:placeholder>
            <w:docPart w:val="39f0838f76ef47e693b85720cada56a3"/>
          </w:placeholder>
          <w:tag w:val=" 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授权委托人（签字或盖章）"/>
          <w15:appearance w15:val="boundingBox"/>
          <w:placeholder>
            <w:docPart w:val="fbb9d07e91d54915950ba2a0617b1905"/>
          </w:placeholder>
          <w:tag w:val="授权委托人（签字或盖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</w:t>
      </w:r>
      <w:sdt>
        <w:sdtPr>
          <w:alias w:val="项目编号"/>
          <w15:appearance w15:val="boundingBox"/>
          <w:placeholder>
            <w:docPart w:val="172abca98bf54c6988ed8e0466615fde"/>
          </w:placeholder>
          <w:tag w:val="项目编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、项目名称</w:t>
      </w:r>
      <w:sdt>
        <w:sdtPr>
          <w:alias w:val="项目名称"/>
          <w15:appearance w15:val="boundingBox"/>
          <w:placeholder>
            <w:docPart w:val="48fc03fe1c2f40ae9002a4183ec76929"/>
          </w:placeholder>
          <w:tag w:val="项目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、包号</w:t>
      </w:r>
      <w:sdt>
        <w:sdtPr>
          <w:alias w:val="包号"/>
          <w15:appearance w15:val="boundingBox"/>
          <w:placeholder>
            <w:docPart w:val="333dc4aba7704ad68013ddfde5b6d259"/>
          </w:placeholder>
          <w:tag w:val="包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采购活动，以我单位名义处理一切与之有关的事务。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sdt>
        <w:sdtPr>
          <w:alias w:val="授权有效期：         年    月    日 至        年    月    日"/>
          <w15:appearance w15:val="boundingBox"/>
          <w:placeholder>
            <w:docPart w:val="953c5bef023e44b78db61c3edf2017e6"/>
          </w:placeholder>
          <w:tag w:val="授权有效期：         年    月    日 至        年    月    日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签字或盖章生效，无转委托，特此声明。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委托人（加盖单位公章）"/>
          <w15:appearance w15:val="boundingBox"/>
          <w:placeholder>
            <w:docPart w:val="4561ec7a110a4695937c2c8550f6a138"/>
          </w:placeholder>
          <w:tag w:val="委托人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（签字或盖章）"/>
          <w15:appearance w15:val="boundingBox"/>
          <w:placeholder>
            <w:docPart w:val="61d1000db492496f827c8904f086eae0"/>
          </w:placeholder>
          <w:tag w:val="法定代表人（或非法人组织负责人）（签字或盖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  <w:sdt>
            <w:sdtPr>
              <w:alias w:val="法定代表人（或非法人组织负责人）（签字或盖章）"/>
              <w15:appearance w15:val="boundingBox"/>
              <w:placeholder>
                <w:docPart w:val="00ccc3e41e724c0b8ecfdd6893797caa"/>
              </w:placeholder>
              <w:tag w:val="法定代表人（或非法人组织负责人）（签字或盖章）"/>
              <w:rPr>
                <w:rFonts w:ascii="SimSun" w:hAnsi="SimSun" w:eastAsia="SimSun" w:cs="SimSun"/>
                <w:color w:val="000000"/>
                <w:sz w:val="21"/>
                <w:u w:val="single"/>
              </w:rPr>
            </w:sdtPr>
            <w:sdtContent>
              <w:r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  <w:t xml:space="preserve">                  </w:t>
              </w:r>
            </w:sdtContent>
          </w:sd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sdt>
        <w:sdtPr>
          <w:alias w:val="授权委托人（签字或盖章）"/>
          <w15:appearance w15:val="boundingBox"/>
          <w:placeholder>
            <w:docPart w:val="9252d68b363c4b3a9706f2bd94b5ab4d"/>
          </w:placeholder>
          <w:tag w:val="授权委托人（签字或盖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sdt>
        <w:sdtPr>
          <w:alias w:val="详细通讯地址"/>
          <w15:appearance w15:val="boundingBox"/>
          <w:placeholder>
            <w:docPart w:val="e8edd904219a4b59a1771dec62bd9b04"/>
          </w:placeholder>
          <w:tag w:val="详细通讯地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sdt>
        <w:sdtPr>
          <w:alias w:val="邮政编码"/>
          <w15:appearance w15:val="boundingBox"/>
          <w:placeholder>
            <w:docPart w:val="957d6d223f544539a6847668245bb6c3"/>
          </w:placeholder>
          <w:tag w:val="邮政编码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sdt>
        <w:sdtPr>
          <w:alias w:val="传真"/>
          <w15:appearance w15:val="boundingBox"/>
          <w:placeholder>
            <w:docPart w:val="184663a7087742e09daebe49e68ac3da"/>
          </w:placeholder>
          <w:tag w:val="传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sdt>
        <w:sdtPr>
          <w:alias w:val=" 电话"/>
          <w15:appearance w15:val="boundingBox"/>
          <w:placeholder>
            <w:docPart w:val="453bd831c91a4d8e95c015956706ae28"/>
          </w:placeholder>
          <w:tag w:val=" 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日期"/>
          <w15:appearance w15:val="boundingBox"/>
          <w:placeholder>
            <w:docPart w:val="288e17a9c4104ee3b7c720f6dba2db78"/>
          </w:placeholder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Style w:val="Heading2"/>
        <w:spacing w:line="360" w:lineRule="auto" w:before="0" w:after="0"/>
        <w:ind w:firstLine="420"/>
      </w:pPr>
      <w:r>
        <w:t>参加政府采购活动前3年内在经营活动中没有重大违法记录的书面声明</w:t>
      </w:r>
    </w:p>
    <w:p>
      <w:pPr>
        <w:pStyle w:val="Heading2"/>
        <w:spacing w:line="360" w:lineRule="auto" w:before="0" w:after="0"/>
        <w:ind w:firstLine="420"/>
      </w:pPr>
      <w:r>
        <w:t>信用记录</w:t>
      </w:r>
    </w:p>
    <w:p>
      <w:pPr>
        <w:pStyle w:val="Heading5"/>
        <w:spacing w:line="360" w:lineRule="auto" w:before="0" w:after="0"/>
        <w:ind w:firstLine="420"/>
      </w:pPr>
      <w:r>
        <w:t>信用中国</w:t>
      </w:r>
    </w:p>
    <w:p>
      <w:pPr>
        <w:pStyle w:val="Heading5"/>
        <w:spacing w:line="360" w:lineRule="auto" w:before="0" w:after="0"/>
        <w:ind w:firstLine="420"/>
      </w:pPr>
      <w:r>
        <w:t>信用中国</w:t>
      </w:r>
    </w:p>
    <w:p>
      <w:pPr>
        <w:pStyle w:val="Heading1"/>
        <w:spacing w:line="360" w:lineRule="auto" w:before="0" w:after="0"/>
        <w:ind w:firstLine="420"/>
      </w:pPr>
      <w:r>
        <w:t>符合性证明材料</w:t>
      </w:r>
    </w:p>
    <w:p>
      <w:pPr>
        <w:pStyle w:val="Heading2"/>
        <w:spacing w:line="360" w:lineRule="auto" w:before="0" w:after="0"/>
        <w:ind w:firstLine="420"/>
      </w:pPr>
      <w:r>
        <w:t>响应函</w:t>
      </w:r>
    </w:p>
    <w:p>
      <w:pPr>
        <w:pStyle w:val="Heading2"/>
        <w:spacing w:line="360" w:lineRule="auto" w:before="0" w:after="0"/>
        <w:ind w:firstLine="420"/>
      </w:pPr>
      <w:r>
        <w:t>报价一览表</w:t>
      </w:r>
    </w:p>
    <w:p>
      <w:pPr>
        <w:pStyle w:val="Heading2"/>
        <w:spacing w:line="360" w:lineRule="auto" w:before="0" w:after="0"/>
        <w:ind w:firstLine="420"/>
      </w:pPr>
      <w:r>
        <w:t>服务需求响应表</w:t>
      </w:r>
    </w:p>
    <w:p>
      <w:pPr>
        <w:pStyle w:val="Heading1"/>
        <w:spacing w:line="360" w:lineRule="auto" w:before="0" w:after="0"/>
        <w:ind w:firstLine="420"/>
      </w:pPr>
      <w:r>
        <w:t>其它材料</w:t>
      </w:r>
    </w:p>
    <w:p>
      <w:pPr>
        <w:pStyle w:val="Heading2"/>
        <w:spacing w:line="360" w:lineRule="auto" w:before="0" w:after="0"/>
        <w:ind w:firstLine="420"/>
      </w:pPr>
      <w:r>
        <w:t>供应商的资格要求响应</w:t>
      </w:r>
    </w:p>
    <w:p>
      <w:pPr>
        <w:pStyle w:val="Heading3"/>
        <w:spacing w:line="360" w:lineRule="auto" w:before="0" w:after="0"/>
        <w:ind w:firstLine="420"/>
      </w:pPr>
      <w:r>
        <w:t>其他要求</w:t>
      </w:r>
    </w:p>
    <w:p>
      <w:pPr>
        <w:pStyle w:val="Heading2"/>
        <w:spacing w:line="360" w:lineRule="auto" w:before="0" w:after="0"/>
        <w:ind w:firstLine="420"/>
      </w:pPr>
      <w:r>
        <w:t>采购需求逐条响应</w:t>
      </w:r>
    </w:p>
    <w:p>
      <w:pPr>
        <w:pStyle w:val="Heading5"/>
        <w:spacing w:line="360" w:lineRule="auto" w:before="0" w:after="0"/>
        <w:ind w:firstLine="420"/>
      </w:pPr>
      <w:r>
        <w:t>采购需求响应资料（车辆）</w:t>
      </w:r>
    </w:p>
    <w:p>
      <w:pPr>
        <w:pStyle w:val="Heading5"/>
        <w:spacing w:line="360" w:lineRule="auto" w:before="0" w:after="0"/>
        <w:ind w:firstLine="420"/>
      </w:pPr>
      <w:r>
        <w:t>采购需求响应资料（车辆）</w:t>
      </w:r>
    </w:p>
    <w:p>
      <w:pPr>
        <w:pStyle w:val="Heading5"/>
        <w:spacing w:line="360" w:lineRule="auto" w:before="0" w:after="0"/>
        <w:ind w:firstLine="420"/>
      </w:pPr>
      <w:r>
        <w:t>采购需求响应资料（车辆）</w:t>
      </w:r>
    </w:p>
    <w:p>
      <w:pPr>
        <w:pStyle w:val="Heading5"/>
        <w:spacing w:line="360" w:lineRule="auto" w:before="0" w:after="0"/>
        <w:ind w:firstLine="420"/>
      </w:pPr>
      <w:r>
        <w:t>采购需求响应资料（车辆）</w:t>
      </w:r>
    </w:p>
    <w:p>
      <w:pPr>
        <w:pStyle w:val="Heading5"/>
        <w:spacing w:line="360" w:lineRule="auto" w:before="0" w:after="0"/>
        <w:ind w:firstLine="420"/>
      </w:pPr>
      <w:r>
        <w:t>采购需求响应资料（车辆）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