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5235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aba5435-1f4f-49e3-ad21-15f10d46d8e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52359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