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锦州市凌河区威远汽车配件供应站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e1f4685-6866-4d57-a6a6-7cf647644dd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