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锦州市凌河区威远汽车配件供应站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67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673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