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6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8482e0-2ae4-462f-997a-f9d2ec458f5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6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356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f97140-9d0e-4b86-8c79-06cceed36e3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35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6836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84abd14-090f-4282-9ed0-dbcf0b42c13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683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980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54c2b03-271f-45a1-a640-1d41134d8b4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98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11133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0c77b7f-dc6f-42ad-a50d-348dd79ba6cd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1113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111332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3c683a-aed6-4338-83ce-3cdf74e0a45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1113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0288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ddf8a89-473b-43de-8cbb-d9ba7521a043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028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