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一、项目背景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随着我国经济的快速发展，石蜡产品在市场上的需求日益旺盛。为了确保石蜡产品在运输、储存过程中的安全与便捷，我司将为您提供专业的石蜡包装用打包带、胶带等包装材料。以下是我司为您制定的供应商服务计划，旨在为您提供优质、高效的服务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二、服务目标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确保包装材料质量符合国家相关标准及客户要求；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按时交付货物，确保客户生产、销售不受影响；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提供全方位的售前、售中、售后服务，为客户解决各类问题；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建立长期稳定的合作关系，实现双方共赢。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三、服务内容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售前服务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（1）根据客户需求，提供样品及详细的产品说明；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（2）协助客户进行包装方案设计，提供专业建议；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（3）为客户提供包装材料选型、使用等方面的培训。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售中服务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（1）签订合同后，及时安排生产，确保按期交货；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（2）生产过程中，对产品质量进行严格把控，确保合格率；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（3）货物发出前，进行严格检验，确保产品无破损、污染等现象。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售后服务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（1）为客户提供物流跟踪服务，确保货物安全、及时到达；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（2）货物到达后，协助客户进行验收，确保产品数量、质量无误；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（3）设立售后服务热线，解答客户在使用过程中遇到的问题；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（4）对客户反馈的问题，及时采取措施予以解决，必要时安排技术人员现场指导；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（5）定期对客户进行回访，收集意见和建议，不断提升服务质量。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四、服务承诺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产品质量承诺：所有产品均符合国家相关标准，确保质量稳定可靠；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交货期承诺：按合同约定的时间准时交货，如有延误，按约定承担相应责任；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服务承诺：全程跟踪服务，确保客户满意度达到100%；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Style w:val="BodyText"/>
        <w:pBdr/>
        <w:spacing w:line="360" w:lineRule="auto" w:before="0" w:after="0"/>
        <w:ind w:firstLine="420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4. 保密承诺：严格保守客户商业秘密，不泄露客户信息。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