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BodyText"/>
        <w:pBdr/>
        <w:spacing w:line="360" w:lineRule="auto" w:before="0" w:after="0"/>
        <w:ind w:firstLine="420"/>
        <w:jc w:val="center"/>
        <w:rPr>
          <w:rFonts w:hint="eastAsia"/>
          <w:b/>
          <w:bCs/>
          <w:sz w:val="28"/>
          <w:szCs w:val="32"/>
          <w:lang w:eastAsia="zh-CN"/>
        </w:rPr>
      </w:pPr>
      <w:r>
        <w:rPr>
          <w:rFonts w:hint="eastAsia"/>
          <w:b/>
          <w:bCs/>
          <w:sz w:val="28"/>
          <w:szCs w:val="32"/>
          <w:lang w:eastAsia="zh-CN"/>
        </w:rPr>
        <w:t xml:space="preserve">无</w:t>
      </w:r>
      <w:r>
        <w:rPr>
          <w:rFonts w:hint="eastAsia"/>
          <w:b/>
          <w:bCs/>
          <w:sz w:val="28"/>
          <w:szCs w:val="32"/>
          <w:lang w:eastAsia="zh-CN"/>
        </w:rPr>
      </w:r>
      <w:r>
        <w:rPr>
          <w:rFonts w:hint="eastAsia"/>
          <w:b/>
          <w:bCs/>
          <w:sz w:val="28"/>
          <w:szCs w:val="32"/>
          <w:lang w:eastAsia="zh-CN"/>
        </w:rPr>
      </w:r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