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6984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53433f-dab2-4aa7-9922-00369346d8d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69841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