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19" w:type="pct"/>
        <w:tblInd w:w="-557" w:type="dxa"/>
        <w:tblBorders/>
        <w:tblLayout w:type="fixed"/>
        <w:tblLook w:val="0000" w:firstRow="0" w:lastRow="0" w:firstColumn="0" w:lastColumn="0" w:noHBand="0" w:noVBand="0"/>
      </w:tblPr>
      <w:tblGrid>
        <w:gridCol w:w="1417"/>
        <w:gridCol w:w="2268"/>
        <w:gridCol w:w="1559"/>
        <w:gridCol w:w="992"/>
        <w:gridCol w:w="992"/>
        <w:gridCol w:w="1559"/>
        <w:gridCol w:w="1559"/>
      </w:tblGrid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序号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物资名称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规格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预估数量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最高限价（元）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到货单价（元）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塑料打包带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15mm*0.9mm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14000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0.18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聚丙烯膜压敏胶粘带（黄色）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7.2cm*200m/卷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493500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12.5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总价合计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9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38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91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00.00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</w:tr>
    </w:tbl>
    <w:p>
      <w:pPr>
        <w:pBdr/>
        <w:spacing w:line="360" w:lineRule="auto" w:before="0" w:after="0"/>
        <w:ind w:firstLine="42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  <w:sz w:val="30"/>
          <w:szCs w:val="30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注：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  <w:sz w:val="20"/>
          <w:szCs w:val="20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1.到货总价和到货单价（元/米、元/卷，含税含运费），到货总价为投标报价（元）（含税含运费）。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  <w:sz w:val="20"/>
          <w:szCs w:val="20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 xml:space="preserve">2.本项目最高投标限价为：总价50.75万元（人民币）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>
        <mc:AlternateContent>
          <mc:Choice Requires="wpg">
            <w:drawing>
              <wp:inline distT="0" distB="0" distL="0" distR="0">
                <wp:extent cx="1514475" cy="14859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19.25pt;height:117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  <mc:AlternateContent>
          <mc:Choice Requires="wpg">
            <w:drawing>
              <wp:inline distT="0" distB="0" distL="0" distR="0">
                <wp:extent cx="657225" cy="3524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7225" cy="352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1.75pt;height:27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