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3393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3cd9a5c-5f43-47b9-9f2d-0502ce8617f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3393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35682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df3b4a4-8cc4-475b-b8c7-6141d51c38e9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35682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