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  <w:t xml:space="preserve">无</w:t>
      </w: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</w: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</w:r>
    </w:p>
    <w:p>
      <w:pPr>
        <w:pBdr/>
        <w:spacing w:line="360" w:lineRule="auto" w:before="0" w:after="0"/>
        <w:ind w:firstLine="42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32"/>
          <w:highlight w:val="none"/>
          <w:lang w:eastAsia="zh-CN"/>
        </w:rPr>
      </w:r>
      <w:r>
        <w:rPr>
          <w:rFonts w:hint="eastAsia"/>
          <w:b/>
          <w:bCs/>
          <w:sz w:val="28"/>
          <w:szCs w:val="32"/>
          <w:highlight w:val="none"/>
          <w:lang w:eastAsia="zh-CN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253"/>
      </w:tblGrid>
      <w:tr>
        <w:trPr>
          <w:jc w:val="center"/>
          <w:trHeight w:val="67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材料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0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规格和型号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14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项目名称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08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买方名称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1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买方联系人及电话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1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签约合同价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jc w:val="center"/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项目概况及投标人履约情况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</w:p>
        </w:tc>
      </w:tr>
      <w:tr>
        <w:trPr>
          <w:jc w:val="center"/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3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备注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6253" w:type="dxa"/>
            <w:textDirection w:val="lrTb"/>
            <w:noWrap w:val="false"/>
          </w:tcPr>
          <w:p>
            <w:pPr>
              <w:pBdr/>
              <w:spacing/>
              <w:ind w:firstLine="44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spacing w:before="0" w:line="360" w:lineRule="auto" w:after="0"/>
        <w:ind w:firstLine="420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注：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按照招标公告3.投标人资格要求或第三章评标办法中要求提供，如对提供资料无明确要求的，投标人应根据投标人须知第3.5.4项的要求附相关证明材料。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