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256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ccd9a25-0fc5-48c5-bdf0-704584df31f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2563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