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161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85db464-ad3e-4d26-a005-53b4cdfa322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1616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3671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c14fbd5-7975-45f7-86d0-636db3e7063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367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9877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590250f-d3d1-4ff0-b0f5-9c432b31ac9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987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98776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fd0cd36-138e-4c34-ac9a-79687273b1cc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987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6836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3cb3532-de8b-4d77-bf10-b1379b94fc09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683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4932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822dacb-39ce-4d76-aa29-e61a3d642758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493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96927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3e5fa71-8ee6-4339-8711-2b324c7c98fd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969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60834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0ffe69e-fad7-4da1-80e3-9584903ee763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6083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