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应答：我公司产品承诺符合以下技术要求。</w:t>
      </w:r>
      <w:r>
        <w:rPr>
          <w:rFonts w:hint="eastAsia"/>
          <w:b/>
          <w:bCs/>
          <w:lang w:eastAsia="zh-CN"/>
        </w:rPr>
      </w:r>
      <w:r>
        <w:rPr>
          <w:rFonts w:hint="eastAsia"/>
          <w:b/>
          <w:bCs/>
          <w:lang w:eastAsia="zh-CN"/>
        </w:rPr>
      </w:r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