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pBdr/>
        <w:spacing w:line="360" w:lineRule="auto" w:before="0" w:after="0"/>
        <w:ind w:firstLine="420"/>
        <w:jc w:val="center"/>
        <w:rPr>
          <w:rFonts w:hint="eastAsia" w:ascii="宋体" w:hAnsi="宋体" w:cs="宋体"/>
        </w:rPr>
      </w:pPr>
      <w:r>
        <w:rPr>
          <w:rFonts w:ascii="宋体" w:hAnsi="宋体" w:eastAsia="宋体" w:cs="宋体"/>
          <w:b/>
          <w:bCs/>
          <w:sz w:val="36"/>
          <w:szCs w:val="36"/>
        </w:rPr>
      </w:r>
      <w:bookmarkStart w:id="0" w:name="_Toc173674375"/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 xml:space="preserve">联合体协议书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 xml:space="preserve">（不适用）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r>
    </w:p>
    <w:p>
      <w:pPr>
        <w:pBdr/>
        <w:spacing w:line="360" w:lineRule="auto" w:before="0" w:after="0"/>
        <w:ind w:firstLine="420"/>
        <w:jc w:val="center"/>
        <w:rPr>
          <w:rFonts w:hint="eastAsia"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我公司此次投标为非联合体投标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（所有成员单位名称）自愿组成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（联合体名称）联合体，共同参加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（项目名称）材料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采购招标项目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投标。现就联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合体投标事宜订立如下协议。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1.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（某成员单位名称）为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（联合体名称）牵头人。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2. 联合体各成员授权牵头人代表联合体参加投标活动，签署文件，提交和接收相</w:t>
      </w:r>
      <w:bookmarkStart w:id="1" w:name="_Toc247527830"/>
      <w:r>
        <w:rPr>
          <w:rFonts w:ascii="宋体" w:hAnsi="宋体" w:eastAsia="宋体" w:cs="宋体"/>
          <w:sz w:val="21"/>
          <w:szCs w:val="21"/>
        </w:rPr>
      </w:r>
      <w:bookmarkStart w:id="2" w:name="_Toc144974859"/>
      <w:r>
        <w:rPr>
          <w:rFonts w:ascii="宋体" w:hAnsi="宋体" w:eastAsia="宋体" w:cs="宋体"/>
          <w:sz w:val="21"/>
          <w:szCs w:val="21"/>
        </w:rPr>
      </w:r>
      <w:bookmarkStart w:id="3" w:name="_Toc361508755"/>
      <w:r>
        <w:rPr>
          <w:rFonts w:ascii="宋体" w:hAnsi="宋体" w:eastAsia="宋体" w:cs="宋体"/>
          <w:sz w:val="21"/>
          <w:szCs w:val="21"/>
        </w:rPr>
      </w:r>
      <w:bookmarkStart w:id="4" w:name="_Toc247514249"/>
      <w:r>
        <w:rPr>
          <w:rFonts w:ascii="宋体" w:hAnsi="宋体" w:eastAsia="宋体" w:cs="宋体"/>
          <w:sz w:val="21"/>
          <w:szCs w:val="21"/>
        </w:rPr>
      </w:r>
      <w:bookmarkStart w:id="5" w:name="_Toc300835212"/>
      <w:r>
        <w:rPr>
          <w:rFonts w:ascii="宋体" w:hAnsi="宋体" w:eastAsia="宋体" w:cs="宋体"/>
          <w:sz w:val="21"/>
          <w:szCs w:val="21"/>
        </w:rPr>
      </w:r>
      <w:bookmarkStart w:id="6" w:name="_Toc152042579"/>
      <w:r>
        <w:rPr>
          <w:rFonts w:ascii="宋体" w:hAnsi="宋体" w:eastAsia="宋体" w:cs="宋体"/>
          <w:sz w:val="21"/>
          <w:szCs w:val="21"/>
        </w:rPr>
      </w:r>
      <w:bookmarkStart w:id="7" w:name="_Toc152045790"/>
      <w:r>
        <w:rPr>
          <w:rFonts w:ascii="宋体" w:hAnsi="宋体" w:eastAsia="宋体" w:cs="宋体"/>
          <w:sz w:val="21"/>
          <w:szCs w:val="21"/>
        </w:rPr>
      </w:r>
      <w:bookmarkStart w:id="8" w:name="_Toc384308378"/>
      <w:r>
        <w:rPr>
          <w:rFonts w:ascii="宋体" w:hAnsi="宋体" w:eastAsia="宋体" w:cs="宋体"/>
          <w:sz w:val="21"/>
          <w:szCs w:val="21"/>
          <w:lang w:eastAsia="zh-CN"/>
        </w:rPr>
        <w:t xml:space="preserve">关的</w:t>
      </w:r>
      <w:bookmarkStart w:id="9" w:name="_Toc369531700"/>
      <w:r>
        <w:rPr>
          <w:rFonts w:ascii="宋体" w:hAnsi="宋体" w:eastAsia="宋体" w:cs="宋体"/>
          <w:sz w:val="21"/>
          <w:szCs w:val="21"/>
        </w:rPr>
      </w:r>
      <w:bookmarkStart w:id="10" w:name="_Toc7749"/>
      <w:r>
        <w:rPr>
          <w:rFonts w:ascii="宋体" w:hAnsi="宋体" w:eastAsia="宋体" w:cs="宋体"/>
          <w:sz w:val="21"/>
          <w:szCs w:val="21"/>
        </w:rPr>
      </w:r>
      <w:bookmarkStart w:id="11" w:name="_Toc352691664"/>
      <w:r>
        <w:rPr>
          <w:rFonts w:ascii="宋体" w:hAnsi="宋体" w:eastAsia="宋体" w:cs="宋体"/>
          <w:sz w:val="21"/>
          <w:szCs w:val="21"/>
          <w:lang w:eastAsia="zh-CN"/>
        </w:rPr>
        <w:t xml:space="preserve">资料、信息及</w:t>
      </w:r>
      <w:bookmarkEnd w:id="1"/>
      <w:r>
        <w:rPr>
          <w:rFonts w:ascii="宋体" w:hAnsi="宋体" w:eastAsia="宋体" w:cs="宋体"/>
          <w:sz w:val="21"/>
          <w:szCs w:val="21"/>
        </w:rPr>
      </w:r>
      <w:bookmarkEnd w:id="2"/>
      <w:r>
        <w:rPr>
          <w:rFonts w:ascii="宋体" w:hAnsi="宋体" w:eastAsia="宋体" w:cs="宋体"/>
          <w:sz w:val="21"/>
          <w:szCs w:val="21"/>
        </w:rPr>
      </w:r>
      <w:bookmarkEnd w:id="3"/>
      <w:r>
        <w:rPr>
          <w:rFonts w:ascii="宋体" w:hAnsi="宋体" w:eastAsia="宋体" w:cs="宋体"/>
          <w:sz w:val="21"/>
          <w:szCs w:val="21"/>
          <w:lang w:eastAsia="zh-CN"/>
        </w:rPr>
        <w:t xml:space="preserve">指</w:t>
      </w:r>
      <w:bookmarkEnd w:id="4"/>
      <w:r>
        <w:rPr>
          <w:rFonts w:ascii="宋体" w:hAnsi="宋体" w:eastAsia="宋体" w:cs="宋体"/>
          <w:sz w:val="21"/>
          <w:szCs w:val="21"/>
        </w:rPr>
      </w:r>
      <w:bookmarkEnd w:id="5"/>
      <w:r>
        <w:rPr>
          <w:rFonts w:ascii="宋体" w:hAnsi="宋体" w:eastAsia="宋体" w:cs="宋体"/>
          <w:sz w:val="21"/>
          <w:szCs w:val="21"/>
        </w:rPr>
      </w:r>
      <w:bookmarkEnd w:id="6"/>
      <w:r>
        <w:rPr>
          <w:rFonts w:ascii="宋体" w:hAnsi="宋体" w:eastAsia="宋体" w:cs="宋体"/>
          <w:sz w:val="21"/>
          <w:szCs w:val="21"/>
        </w:rPr>
      </w:r>
      <w:bookmarkEnd w:id="7"/>
      <w:r>
        <w:rPr>
          <w:rFonts w:ascii="宋体" w:hAnsi="宋体" w:eastAsia="宋体" w:cs="宋体"/>
          <w:sz w:val="21"/>
          <w:szCs w:val="21"/>
        </w:rPr>
      </w:r>
      <w:bookmarkEnd w:id="8"/>
      <w:r>
        <w:rPr>
          <w:rFonts w:ascii="宋体" w:hAnsi="宋体" w:eastAsia="宋体" w:cs="宋体"/>
          <w:sz w:val="21"/>
          <w:szCs w:val="21"/>
        </w:rPr>
      </w:r>
      <w:bookmarkEnd w:id="9"/>
      <w:r>
        <w:rPr>
          <w:rFonts w:ascii="宋体" w:hAnsi="宋体" w:eastAsia="宋体" w:cs="宋体"/>
          <w:sz w:val="21"/>
          <w:szCs w:val="21"/>
        </w:rPr>
      </w:r>
      <w:bookmarkEnd w:id="10"/>
      <w:r>
        <w:rPr>
          <w:rFonts w:ascii="宋体" w:hAnsi="宋体" w:eastAsia="宋体" w:cs="宋体"/>
          <w:sz w:val="21"/>
          <w:szCs w:val="21"/>
        </w:rPr>
      </w:r>
      <w:bookmarkEnd w:id="11"/>
      <w:r>
        <w:rPr>
          <w:rFonts w:ascii="宋体" w:hAnsi="宋体" w:eastAsia="宋体" w:cs="宋体"/>
          <w:sz w:val="21"/>
          <w:szCs w:val="21"/>
          <w:lang w:eastAsia="zh-CN"/>
        </w:rPr>
        <w:t xml:space="preserve">示，进行合同谈判活动，负责合同实施阶段的组织和协调工作，以及处理与本招标项目有关的一切事宜。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3</w:t>
      </w:r>
      <w:bookmarkStart w:id="12" w:name="_Toc144974860"/>
      <w:r>
        <w:rPr>
          <w:rFonts w:ascii="宋体" w:hAnsi="宋体" w:eastAsia="宋体" w:cs="宋体"/>
          <w:sz w:val="21"/>
          <w:szCs w:val="21"/>
        </w:rPr>
      </w:r>
      <w:bookmarkStart w:id="13" w:name="_Toc352691665"/>
      <w:r>
        <w:rPr>
          <w:rFonts w:ascii="宋体" w:hAnsi="宋体" w:eastAsia="宋体" w:cs="宋体"/>
          <w:sz w:val="21"/>
          <w:szCs w:val="21"/>
        </w:rPr>
      </w:r>
      <w:bookmarkStart w:id="14" w:name="_Toc27930"/>
      <w:r>
        <w:rPr>
          <w:rFonts w:ascii="宋体" w:hAnsi="宋体" w:eastAsia="宋体" w:cs="宋体"/>
          <w:sz w:val="21"/>
          <w:szCs w:val="21"/>
        </w:rPr>
      </w:r>
      <w:bookmarkStart w:id="15" w:name="_Toc152045791"/>
      <w:r>
        <w:rPr>
          <w:rFonts w:ascii="宋体" w:hAnsi="宋体" w:eastAsia="宋体" w:cs="宋体"/>
          <w:sz w:val="21"/>
          <w:szCs w:val="21"/>
        </w:rPr>
      </w:r>
      <w:bookmarkStart w:id="16" w:name="_Toc384308380"/>
      <w:r>
        <w:rPr>
          <w:rFonts w:ascii="宋体" w:hAnsi="宋体" w:eastAsia="宋体" w:cs="宋体"/>
          <w:sz w:val="21"/>
          <w:szCs w:val="21"/>
        </w:rPr>
      </w:r>
      <w:bookmarkStart w:id="17" w:name="_Toc369531701"/>
      <w:r>
        <w:rPr>
          <w:rFonts w:ascii="宋体" w:hAnsi="宋体" w:eastAsia="宋体" w:cs="宋体"/>
          <w:sz w:val="21"/>
          <w:szCs w:val="21"/>
        </w:rPr>
      </w:r>
      <w:bookmarkStart w:id="18" w:name="_Toc152042580"/>
      <w:r>
        <w:rPr>
          <w:rFonts w:ascii="宋体" w:hAnsi="宋体" w:eastAsia="宋体" w:cs="宋体"/>
          <w:sz w:val="21"/>
          <w:szCs w:val="21"/>
        </w:rPr>
      </w:r>
      <w:bookmarkStart w:id="19" w:name="_Toc361508756"/>
      <w:r>
        <w:rPr>
          <w:rFonts w:ascii="宋体" w:hAnsi="宋体" w:eastAsia="宋体" w:cs="宋体"/>
          <w:sz w:val="21"/>
          <w:szCs w:val="21"/>
        </w:rPr>
      </w:r>
      <w:bookmarkStart w:id="20" w:name="_Toc247527831"/>
      <w:r>
        <w:rPr>
          <w:rFonts w:ascii="宋体" w:hAnsi="宋体" w:eastAsia="宋体" w:cs="宋体"/>
          <w:sz w:val="21"/>
          <w:szCs w:val="21"/>
        </w:rPr>
      </w:r>
      <w:bookmarkStart w:id="21" w:name="_Toc300835213"/>
      <w:r>
        <w:rPr>
          <w:rFonts w:ascii="宋体" w:hAnsi="宋体" w:eastAsia="宋体" w:cs="宋体"/>
          <w:sz w:val="21"/>
          <w:szCs w:val="21"/>
        </w:rPr>
      </w:r>
      <w:bookmarkStart w:id="22" w:name="_Toc247514283"/>
      <w:r>
        <w:rPr>
          <w:rFonts w:ascii="宋体" w:hAnsi="宋体" w:eastAsia="宋体" w:cs="宋体"/>
          <w:sz w:val="21"/>
          <w:szCs w:val="21"/>
          <w:lang w:eastAsia="zh-CN"/>
        </w:rPr>
        <w:t xml:space="preserve">. 联合体牵头人在本项目中签署的一切文件和处理</w:t>
      </w:r>
      <w:bookmarkEnd w:id="12"/>
      <w:r>
        <w:rPr>
          <w:rFonts w:ascii="宋体" w:hAnsi="宋体" w:eastAsia="宋体" w:cs="宋体"/>
          <w:sz w:val="21"/>
          <w:szCs w:val="21"/>
        </w:rPr>
      </w:r>
      <w:bookmarkEnd w:id="13"/>
      <w:r>
        <w:rPr>
          <w:rFonts w:ascii="宋体" w:hAnsi="宋体" w:eastAsia="宋体" w:cs="宋体"/>
          <w:sz w:val="21"/>
          <w:szCs w:val="21"/>
        </w:rPr>
      </w:r>
      <w:bookmarkEnd w:id="14"/>
      <w:r>
        <w:rPr>
          <w:rFonts w:ascii="宋体" w:hAnsi="宋体" w:eastAsia="宋体" w:cs="宋体"/>
          <w:sz w:val="21"/>
          <w:szCs w:val="21"/>
        </w:rPr>
      </w:r>
      <w:bookmarkEnd w:id="15"/>
      <w:r>
        <w:rPr>
          <w:rFonts w:ascii="宋体" w:hAnsi="宋体" w:eastAsia="宋体" w:cs="宋体"/>
          <w:sz w:val="21"/>
          <w:szCs w:val="21"/>
        </w:rPr>
      </w:r>
      <w:bookmarkEnd w:id="16"/>
      <w:r>
        <w:rPr>
          <w:rFonts w:ascii="宋体" w:hAnsi="宋体" w:eastAsia="宋体" w:cs="宋体"/>
          <w:sz w:val="21"/>
          <w:szCs w:val="21"/>
        </w:rPr>
      </w:r>
      <w:bookmarkEnd w:id="17"/>
      <w:r>
        <w:rPr>
          <w:rFonts w:ascii="宋体" w:hAnsi="宋体" w:eastAsia="宋体" w:cs="宋体"/>
          <w:sz w:val="21"/>
          <w:szCs w:val="21"/>
        </w:rPr>
      </w:r>
      <w:bookmarkEnd w:id="18"/>
      <w:r>
        <w:rPr>
          <w:rFonts w:ascii="宋体" w:hAnsi="宋体" w:eastAsia="宋体" w:cs="宋体"/>
          <w:sz w:val="21"/>
          <w:szCs w:val="21"/>
        </w:rPr>
      </w:r>
      <w:bookmarkEnd w:id="19"/>
      <w:r>
        <w:rPr>
          <w:rFonts w:ascii="宋体" w:hAnsi="宋体" w:eastAsia="宋体" w:cs="宋体"/>
          <w:sz w:val="21"/>
          <w:szCs w:val="21"/>
        </w:rPr>
      </w:r>
      <w:bookmarkEnd w:id="20"/>
      <w:r>
        <w:rPr>
          <w:rFonts w:ascii="宋体" w:hAnsi="宋体" w:eastAsia="宋体" w:cs="宋体"/>
          <w:sz w:val="21"/>
          <w:szCs w:val="21"/>
        </w:rPr>
      </w:r>
      <w:bookmarkEnd w:id="21"/>
      <w:r>
        <w:rPr>
          <w:rFonts w:ascii="宋体" w:hAnsi="宋体" w:eastAsia="宋体" w:cs="宋体"/>
          <w:sz w:val="21"/>
          <w:szCs w:val="21"/>
        </w:rPr>
      </w:r>
      <w:bookmarkEnd w:id="22"/>
      <w:r>
        <w:rPr>
          <w:rFonts w:ascii="宋体" w:hAnsi="宋体" w:eastAsia="宋体" w:cs="宋体"/>
          <w:sz w:val="21"/>
          <w:szCs w:val="21"/>
          <w:lang w:eastAsia="zh-CN"/>
        </w:rPr>
        <w:t xml:space="preserve">的一切事宜，联合体各成员均予以承认。联合体各成员将严格按照招标文件、投标文件和合同的要求全面履行义务，并向招标人承担连带责任。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4. 联合体各成员单位内部的职责分工如下：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5. 本协议书自所有成员单位法定代表人（单位负责人）或其委托代理人签字或盖单位章之日起生效，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合同履行完毕后自动失效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6. 本协议书一式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份，联合体成员和招标人各执一份。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注：本协议书由法定代表人（单位负责人）签字的，应附法定代表人（单位负责人）身份证明；由委托代理人签字的，应附授权委托书。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联合体牵头人名称：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法定代表人（单位负责人）或其委托代理人：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（签字）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联合体成员名称：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法定代表人（单位负责人）或其委托代理人：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（签字）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联合体成员名称：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    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ab/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法定代表人（单位负责人）或其委托代理人：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（签字）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……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                     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年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月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日</w:t>
      </w:r>
      <w:r>
        <w:rPr>
          <w:rFonts w:ascii="宋体" w:hAnsi="宋体" w:eastAsia="宋体" w:cs="宋体"/>
          <w:sz w:val="21"/>
          <w:szCs w:val="21"/>
          <w:lang w:eastAsia="zh-CN"/>
        </w:rPr>
      </w:r>
      <w:r>
        <w:rPr>
          <w:rFonts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