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22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7a040eb-946b-42ca-b1eb-1d8aed337bd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228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8046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1202ec7-5ecb-4162-9eac-f780d617efd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80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4455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8eb533-1e69-4b52-a52d-8788502e5da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445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2280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7a040eb-946b-42ca-b1eb-1d8aed337bd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228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8046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1202ec7-5ecb-4162-9eac-f780d617efd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80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4455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8eb533-1e69-4b52-a52d-8788502e5da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4455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