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637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5b3ffc6-996f-41b9-a11a-4cf6b1e04e9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37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5457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2403d20-e8eb-424b-b1c3-a1f8d793830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5457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6370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5b3ffc6-996f-41b9-a11a-4cf6b1e04e9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37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54572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2403d20-e8eb-424b-b1c3-a1f8d793830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5457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