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02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8b4ded-eeac-41de-bbcc-bdd05040a0e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020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