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9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b96829e-b699-432f-bcf4-2025ef70c7a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97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6535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46e999d-e4ef-46f6-9506-ab9ef2ace8e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653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