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为了提升服务质量、提高服务水平，满足客户的用车需求，确保客户生命财产的安全，规范租赁服务经营活动，维护汽车租赁市场秩序，保障客户人身安全，保护客户的合法权益，我公司就本次项目承诺：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（一）遵守《道路交通安全法》、《合同法》等法律法规的相关规定。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（二）遵守安全法的相关规定，坚持“安全第一、预防为主”的指导方针，制定健全的安全管理制度，包括安全操作规程、安全责任制、安全监督检查、车辆安全管理制度等，并认真执行。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1.保证定期对汽车租赁服务车辆进行检测和维护，交车前对车辆进行安全例检，保持车辆技术状况良好，确保安全行驶。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2.定期组织采购方驾乘人员进行安全学习及业务培训，使驾乘人员具有良好的业务知识、技能、职业道德和安全意识。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3.严格执行公司制定的各项经营管理、安全、劳动和服务质量管理等制度。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4.我单位所聘用的驾驶人员亦经培训合格，持证上岗（驾驶员领取了与所驾车辆相适应的驾驶证、且三年内无重大以上交通责任事故记录），身体健康，无传染性疾病。并定期体检，确保胜任汽车租赁服务工作。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（三）遵守行业管理规定，服从各级交通主管部门、道路运输管理机构及用户的管理。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1.保证所提供汽车租赁服务车辆为自有或符合技术要求，实行公营化管理，不挂靠经营。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在服务过程中,公司承担相应的经营风险，遇到经营困难、纠纷等问题，由双方协商解决，并妥善安置车辆及从业人员。如需和上级有关部门协调解决的逐级反映，保证不出现擅自停运、罢运、聚众闹事、集访、群访等影响社会稳定的事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3.根据客户特殊需求，及时更替或更新车辆，并在现有车辆的基础上，继续购置、增加车辆，保证达到客户的要求。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4.公司保证不非法转让、出租汽车租赁服务经营权。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5.保证服务车辆各种牌、证齐全有效，按时交纳国家税费，所投入服务的车辆在有资质的保险公司投保，严格按客户要求购买保险险种及足额缴纳保费。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6.保证在办理相关汽车租赁业务和过程中，提交的材料真实、有效。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（四）遵守法律法规的规定，依法经营，诚实守信，公平竞争，优质服务。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1.定期对使用车辆的驾驶员进行安全培训和教育，保证车辆安全运行，协助保证驾驶员不出现酒后驾车、违章行驶等违法违规行为。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2.根据客户需要安装实时监控系统，利用车载监控卫星定位系统、行车记录仪对服务车辆运行过程实施动态监控，并做到为客户保密。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3.车辆符合客户要求的车型、配置标准，车辆完好，确保安全。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4.保证车辆为客户提供连续服务，不擅自暂停、终止服务，不随意调换服务的车辆。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5.保证车辆车容车貌整洁，并在车内规定位置放置服务质量监督卡，标明企业名称和投诉电话。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6.保证工作人员在服务工作时着装整洁，佩证上岗，文明礼貌，服务热情，规范作业，接受监督。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7.保证车辆内外清洁、卫生、不在车内播放暴力、色情等不健康的影像节目。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8.文明服务，保证不粗暴待客，不敲诈客户，正班正点，安全行驶。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9.建立客户档案，完善服务质量，公司除对客户开展跟踪服务外，还负责收集和整理客户投诉意见，咨询信息，认真对待和改正，确保客户提出的问题和要求，得到及时处理，接受客户的监督检查和管理。并在 5个工作日内将处理结果告知客户。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10.切实维护客户合法权利，保障乘车安全，努力做到让客户满意。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3.工作人员服务质量标准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（一）目的和适用范围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为加强对工作人员服务质量的管理，进一步规范其服务行为，制定本标准。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（二）基本要求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1.热爱祖国，热爱本职工作。遵守国家法律、法规，遵守公司的规章制度，服从命令，听从指挥。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2.工作严谨，忠于职守，积极努力，认真负责，有良好的工作态度和精神面貌，讲究职业道德，工作积极向上。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3.保持个人卫生，发型整齐，着装清洁，美观大方。在为客户提供服务过程中，要服装整洁，注意自己的仪表、言谈、举止。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3.具有高度责任心和事业心，尽职尽责，敬业勤业，热情周到地为客户提供安全正点、清洁舒适的服务。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4.严格落实公司制定的客户保密制度，严禁获取客户信息，向他人透漏。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5.要尊重客户的宗教信仰和风俗习惯。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6.要具有良好素质和道德风尚，在服务过程中做到不卑不亢，自尊自重，遵守外事纪律，不向客户借东西，不托客户代买物品，不向客户索要小费，不在外事场合大声喧哗。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7.行车中注意安全，坚持安全礼让，严禁酒后驾车。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8.工作人员必须持有相应驾驶执照，并具有 3年以上驾驶经历，无违章违纪行为。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9.上岗前必须经过工作人员业务培训，并通过考核。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