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70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8b38b2a-2b2c-42cc-8d36-84182c8324f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7053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