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59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02508bf-795b-486c-b964-671b0771ba9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5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595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c1bf938-afda-4d52-aba6-5e8af054772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595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