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盘锦巨盛元商贸有限公司</w:t>
      </w:r>
    </w:p>
    <w:p>
      <w:pPr>
        <w:spacing w:line="360" w:lineRule="auto" w:before="0" w:after="0"/>
        <w:ind w:firstLine="420"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