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盘锦巨盛元商贸有限公司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5913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8be0353-e76d-4591-8ef9-d9a6629cc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59136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968464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7e6f91a2-9406-4596-8e20-78934960030e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968464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