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盘锦巨盛元商贸有限公司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629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753cd96-87fb-45df-a02a-f0f6c5e63d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6299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