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50694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公章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06946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