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盘锦互信实业有限公司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8089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银行资信-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808999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