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盘锦互信实业有限公司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008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-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0088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