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失信行为</w:t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>致：辽河石油勘探局有限公司物资分公司</w:t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>我公司承诺无任何失信行为及扣分：根据《中国石油天然气集团有限公司投标人失信行为管理办法（试行）》规定，以中国石油招标投标网（www.cnpcbidding.com）发布的失信行为信息为准，投标人失信分未达到8分及以上。</w:t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/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